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2C467">
      <w:pPr>
        <w:pStyle w:val="4"/>
        <w:rPr>
          <w:rFonts w:ascii="Times New Roman"/>
          <w:sz w:val="20"/>
        </w:rPr>
      </w:pPr>
    </w:p>
    <w:p w14:paraId="235FF42B">
      <w:pPr>
        <w:pStyle w:val="4"/>
        <w:rPr>
          <w:rFonts w:ascii="Times New Roman"/>
          <w:sz w:val="20"/>
        </w:rPr>
      </w:pPr>
    </w:p>
    <w:p w14:paraId="0F15F480">
      <w:pPr>
        <w:pStyle w:val="4"/>
        <w:rPr>
          <w:rFonts w:ascii="Times New Roman"/>
          <w:sz w:val="20"/>
        </w:rPr>
      </w:pPr>
    </w:p>
    <w:p w14:paraId="3DA16011">
      <w:pPr>
        <w:spacing w:before="99"/>
        <w:ind w:left="91" w:right="0" w:firstLine="0"/>
        <w:jc w:val="center"/>
        <w:rPr>
          <w:b/>
          <w:sz w:val="112"/>
        </w:rPr>
      </w:pPr>
      <w:r>
        <w:rPr>
          <w:b/>
          <w:w w:val="90"/>
          <w:sz w:val="112"/>
        </w:rPr>
        <w:t>招 标 文 件</w:t>
      </w:r>
    </w:p>
    <w:p w14:paraId="4022B6E4">
      <w:pPr>
        <w:pStyle w:val="4"/>
        <w:spacing w:before="4"/>
        <w:rPr>
          <w:b/>
          <w:sz w:val="147"/>
        </w:rPr>
      </w:pPr>
    </w:p>
    <w:p w14:paraId="319BB9C9">
      <w:pPr>
        <w:pStyle w:val="3"/>
        <w:ind w:left="1900"/>
        <w:rPr>
          <w:rFonts w:hint="default" w:ascii="Times New Roman" w:eastAsia="宋体"/>
          <w:lang w:val="en-US" w:eastAsia="zh-CN"/>
        </w:rPr>
      </w:pPr>
      <w:r>
        <w:t>招标编号：</w:t>
      </w:r>
      <w:r>
        <w:rPr>
          <w:rFonts w:ascii="Times New Roman" w:eastAsia="Times New Roman"/>
        </w:rPr>
        <w:t>202</w:t>
      </w:r>
      <w:r>
        <w:rPr>
          <w:rFonts w:hint="eastAsia" w:ascii="Times New Roman"/>
          <w:lang w:val="en-US" w:eastAsia="zh-CN"/>
        </w:rPr>
        <w:t>51016</w:t>
      </w:r>
    </w:p>
    <w:p w14:paraId="5782F18C">
      <w:pPr>
        <w:spacing w:before="214"/>
        <w:ind w:left="1896" w:right="0" w:firstLine="0"/>
        <w:jc w:val="center"/>
        <w:rPr>
          <w:rFonts w:hint="eastAsia" w:eastAsia="宋体"/>
          <w:sz w:val="32"/>
          <w:lang w:eastAsia="zh-CN"/>
        </w:rPr>
      </w:pPr>
      <w:r>
        <w:rPr>
          <w:sz w:val="32"/>
        </w:rPr>
        <w:t>项目名称：华丹医药</w:t>
      </w:r>
      <w:r>
        <w:rPr>
          <w:rFonts w:hint="eastAsia"/>
          <w:sz w:val="32"/>
          <w:lang w:val="en-US" w:eastAsia="zh-CN"/>
        </w:rPr>
        <w:t>环保绩效评级、强制清洁生产</w:t>
      </w:r>
      <w:r>
        <w:rPr>
          <w:rFonts w:hint="eastAsia"/>
          <w:sz w:val="32"/>
          <w:lang w:eastAsia="zh-CN"/>
        </w:rPr>
        <w:t>服务项目</w:t>
      </w:r>
    </w:p>
    <w:p w14:paraId="174E7446">
      <w:pPr>
        <w:pStyle w:val="4"/>
        <w:rPr>
          <w:sz w:val="34"/>
        </w:rPr>
      </w:pPr>
    </w:p>
    <w:p w14:paraId="0B805CB3">
      <w:pPr>
        <w:pStyle w:val="4"/>
        <w:rPr>
          <w:sz w:val="34"/>
        </w:rPr>
      </w:pPr>
    </w:p>
    <w:p w14:paraId="1F82CEE2">
      <w:pPr>
        <w:pStyle w:val="4"/>
        <w:rPr>
          <w:sz w:val="34"/>
        </w:rPr>
      </w:pPr>
    </w:p>
    <w:p w14:paraId="4382DBCB">
      <w:pPr>
        <w:pStyle w:val="4"/>
        <w:rPr>
          <w:sz w:val="34"/>
        </w:rPr>
      </w:pPr>
    </w:p>
    <w:p w14:paraId="3C1AA042">
      <w:pPr>
        <w:pStyle w:val="4"/>
        <w:rPr>
          <w:sz w:val="34"/>
        </w:rPr>
      </w:pPr>
    </w:p>
    <w:p w14:paraId="029BA831">
      <w:pPr>
        <w:pStyle w:val="4"/>
        <w:rPr>
          <w:sz w:val="34"/>
        </w:rPr>
      </w:pPr>
    </w:p>
    <w:p w14:paraId="27D11A1E">
      <w:pPr>
        <w:pStyle w:val="4"/>
        <w:rPr>
          <w:sz w:val="34"/>
        </w:rPr>
      </w:pPr>
    </w:p>
    <w:p w14:paraId="6BDDE92B">
      <w:pPr>
        <w:pStyle w:val="4"/>
        <w:spacing w:before="7"/>
        <w:rPr>
          <w:sz w:val="46"/>
        </w:rPr>
      </w:pPr>
    </w:p>
    <w:p w14:paraId="2CB737DE">
      <w:pPr>
        <w:spacing w:before="0"/>
        <w:ind w:left="1780" w:right="0" w:firstLine="0"/>
        <w:jc w:val="left"/>
        <w:rPr>
          <w:sz w:val="32"/>
        </w:rPr>
      </w:pPr>
      <w:r>
        <w:rPr>
          <w:sz w:val="32"/>
        </w:rPr>
        <w:t>招标机构：湖北华丹医药科技股份有限公司</w:t>
      </w:r>
    </w:p>
    <w:p w14:paraId="072F7C01">
      <w:pPr>
        <w:spacing w:before="214"/>
        <w:ind w:left="4180" w:right="0" w:firstLine="0"/>
        <w:jc w:val="left"/>
        <w:rPr>
          <w:sz w:val="32"/>
        </w:rPr>
      </w:pPr>
      <w:r>
        <w:rPr>
          <w:sz w:val="32"/>
        </w:rPr>
        <w:t>二零二</w:t>
      </w:r>
      <w:r>
        <w:rPr>
          <w:rFonts w:hint="eastAsia"/>
          <w:sz w:val="32"/>
          <w:lang w:val="en-US" w:eastAsia="zh-CN"/>
        </w:rPr>
        <w:t>五</w:t>
      </w:r>
      <w:r>
        <w:rPr>
          <w:sz w:val="32"/>
        </w:rPr>
        <w:t>年</w:t>
      </w:r>
      <w:r>
        <w:rPr>
          <w:rFonts w:hint="eastAsia"/>
          <w:sz w:val="32"/>
          <w:lang w:val="en-US" w:eastAsia="zh-CN"/>
        </w:rPr>
        <w:t>十</w:t>
      </w:r>
      <w:r>
        <w:rPr>
          <w:sz w:val="32"/>
        </w:rPr>
        <w:t>月</w:t>
      </w:r>
    </w:p>
    <w:p w14:paraId="74A14A2E">
      <w:pPr>
        <w:spacing w:after="0"/>
        <w:jc w:val="left"/>
        <w:rPr>
          <w:sz w:val="32"/>
        </w:rPr>
        <w:sectPr>
          <w:footerReference r:id="rId5" w:type="default"/>
          <w:type w:val="continuous"/>
          <w:pgSz w:w="11910" w:h="16840"/>
          <w:pgMar w:top="1580" w:right="860" w:bottom="1160" w:left="1500" w:header="720" w:footer="979" w:gutter="0"/>
          <w:pgNumType w:fmt="decimal" w:start="1"/>
          <w:cols w:space="720" w:num="1"/>
        </w:sectPr>
      </w:pPr>
    </w:p>
    <w:p w14:paraId="1F6FCFF0">
      <w:pPr>
        <w:pStyle w:val="4"/>
        <w:spacing w:before="10"/>
        <w:rPr>
          <w:sz w:val="8"/>
        </w:rPr>
      </w:pPr>
    </w:p>
    <w:p w14:paraId="346AFD5A">
      <w:pPr>
        <w:tabs>
          <w:tab w:val="left" w:pos="1892"/>
        </w:tabs>
        <w:spacing w:before="0" w:line="922" w:lineRule="exact"/>
        <w:ind w:left="92" w:right="0" w:firstLine="0"/>
        <w:jc w:val="center"/>
        <w:rPr>
          <w:sz w:val="72"/>
        </w:rPr>
      </w:pPr>
      <w:r>
        <w:rPr>
          <w:sz w:val="72"/>
        </w:rPr>
        <w:t>目</w:t>
      </w:r>
      <w:r>
        <w:rPr>
          <w:sz w:val="72"/>
        </w:rPr>
        <w:tab/>
      </w:r>
      <w:r>
        <w:rPr>
          <w:sz w:val="72"/>
        </w:rPr>
        <w:t>录</w:t>
      </w:r>
    </w:p>
    <w:p w14:paraId="49E6B8BD">
      <w:pPr>
        <w:pStyle w:val="4"/>
        <w:spacing w:before="1"/>
        <w:rPr>
          <w:sz w:val="94"/>
        </w:rPr>
      </w:pPr>
    </w:p>
    <w:p w14:paraId="564540DF">
      <w:pPr>
        <w:pStyle w:val="2"/>
        <w:tabs>
          <w:tab w:val="left" w:pos="2702"/>
        </w:tabs>
        <w:spacing w:before="0"/>
      </w:pPr>
      <w:r>
        <w:t>第一章</w:t>
      </w:r>
      <w:r>
        <w:tab/>
      </w:r>
      <w:r>
        <w:t>投标邀请</w:t>
      </w:r>
    </w:p>
    <w:p w14:paraId="516ED435">
      <w:pPr>
        <w:tabs>
          <w:tab w:val="left" w:pos="2702"/>
        </w:tabs>
        <w:spacing w:before="214"/>
        <w:ind w:left="619" w:right="0" w:firstLine="0"/>
        <w:jc w:val="left"/>
        <w:rPr>
          <w:b/>
          <w:sz w:val="32"/>
        </w:rPr>
      </w:pPr>
      <w:r>
        <w:rPr>
          <w:b/>
          <w:sz w:val="32"/>
        </w:rPr>
        <w:t>第二章</w:t>
      </w:r>
      <w:r>
        <w:rPr>
          <w:b/>
          <w:sz w:val="32"/>
        </w:rPr>
        <w:tab/>
      </w:r>
      <w:r>
        <w:rPr>
          <w:b/>
          <w:sz w:val="32"/>
        </w:rPr>
        <w:t>投标资料表</w:t>
      </w:r>
    </w:p>
    <w:p w14:paraId="2DDCC4AD">
      <w:pPr>
        <w:tabs>
          <w:tab w:val="left" w:pos="2702"/>
        </w:tabs>
        <w:spacing w:before="214"/>
        <w:ind w:left="619" w:right="0" w:firstLine="0"/>
        <w:jc w:val="left"/>
        <w:rPr>
          <w:b/>
          <w:sz w:val="32"/>
        </w:rPr>
      </w:pPr>
      <w:r>
        <w:rPr>
          <w:b/>
          <w:sz w:val="32"/>
        </w:rPr>
        <w:t>第三章</w:t>
      </w:r>
      <w:r>
        <w:rPr>
          <w:b/>
          <w:sz w:val="32"/>
        </w:rPr>
        <w:tab/>
      </w:r>
      <w:r>
        <w:rPr>
          <w:b/>
          <w:sz w:val="32"/>
        </w:rPr>
        <w:t>合同主要内容及条款</w:t>
      </w:r>
    </w:p>
    <w:p w14:paraId="02236B31">
      <w:pPr>
        <w:spacing w:after="0"/>
        <w:jc w:val="left"/>
        <w:rPr>
          <w:sz w:val="32"/>
        </w:rPr>
        <w:sectPr>
          <w:pgSz w:w="11910" w:h="16840"/>
          <w:pgMar w:top="1580" w:right="860" w:bottom="1160" w:left="1500" w:header="0" w:footer="979" w:gutter="0"/>
          <w:pgNumType w:fmt="decimal"/>
          <w:cols w:space="720" w:num="1"/>
        </w:sectPr>
      </w:pPr>
    </w:p>
    <w:p w14:paraId="540FB27C">
      <w:pPr>
        <w:tabs>
          <w:tab w:val="left" w:pos="1534"/>
        </w:tabs>
        <w:spacing w:before="28"/>
        <w:ind w:left="92" w:right="0" w:firstLine="0"/>
        <w:jc w:val="center"/>
        <w:rPr>
          <w:b/>
          <w:sz w:val="32"/>
        </w:rPr>
      </w:pPr>
      <w:r>
        <w:rPr>
          <w:b/>
          <w:sz w:val="32"/>
        </w:rPr>
        <w:t>第一章</w:t>
      </w:r>
      <w:r>
        <w:rPr>
          <w:b/>
          <w:sz w:val="32"/>
        </w:rPr>
        <w:tab/>
      </w:r>
      <w:r>
        <w:rPr>
          <w:b/>
          <w:sz w:val="32"/>
        </w:rPr>
        <w:t>投标邀请</w:t>
      </w:r>
    </w:p>
    <w:p w14:paraId="6A679973">
      <w:pPr>
        <w:pStyle w:val="4"/>
        <w:rPr>
          <w:b/>
          <w:sz w:val="20"/>
        </w:rPr>
      </w:pPr>
    </w:p>
    <w:p w14:paraId="3C397A6E">
      <w:pPr>
        <w:pStyle w:val="4"/>
        <w:spacing w:before="6"/>
        <w:rPr>
          <w:b/>
          <w:sz w:val="26"/>
        </w:rPr>
      </w:pPr>
    </w:p>
    <w:p w14:paraId="44C88F67">
      <w:pPr>
        <w:pStyle w:val="4"/>
        <w:spacing w:before="76"/>
        <w:ind w:left="300"/>
        <w:rPr>
          <w:rFonts w:hint="default" w:ascii="Times New Roman" w:eastAsia="宋体"/>
          <w:lang w:val="en-US" w:eastAsia="zh-CN"/>
        </w:rPr>
      </w:pPr>
      <w:r>
        <w:t>招标编号：</w:t>
      </w:r>
      <w:r>
        <w:rPr>
          <w:rFonts w:ascii="Times New Roman" w:eastAsia="Times New Roman"/>
        </w:rPr>
        <w:t>202</w:t>
      </w:r>
      <w:r>
        <w:rPr>
          <w:rFonts w:hint="eastAsia" w:ascii="Times New Roman"/>
          <w:lang w:val="en-US" w:eastAsia="zh-CN"/>
        </w:rPr>
        <w:t>51016</w:t>
      </w:r>
    </w:p>
    <w:p w14:paraId="775819B5">
      <w:pPr>
        <w:pStyle w:val="4"/>
        <w:spacing w:before="3"/>
        <w:rPr>
          <w:rFonts w:ascii="Times New Roman"/>
          <w:sz w:val="17"/>
        </w:rPr>
      </w:pPr>
    </w:p>
    <w:p w14:paraId="47D7C2CF">
      <w:pPr>
        <w:pStyle w:val="4"/>
        <w:spacing w:before="1"/>
        <w:ind w:left="300"/>
        <w:rPr>
          <w:rFonts w:hint="default" w:ascii="Times New Roman" w:eastAsia="宋体"/>
          <w:lang w:val="en-US" w:eastAsia="zh-CN"/>
        </w:rPr>
      </w:pPr>
      <w:r>
        <w:t>招标公告发布日期：</w:t>
      </w:r>
      <w:r>
        <w:rPr>
          <w:rFonts w:ascii="Times New Roman" w:eastAsia="Times New Roman"/>
        </w:rPr>
        <w:t>202</w:t>
      </w:r>
      <w:r>
        <w:rPr>
          <w:rFonts w:hint="eastAsia" w:ascii="Times New Roman"/>
          <w:lang w:val="en-US" w:eastAsia="zh-CN"/>
        </w:rPr>
        <w:t>5</w:t>
      </w:r>
      <w:r>
        <w:rPr>
          <w:rFonts w:ascii="Times New Roman" w:eastAsia="Times New Roman"/>
        </w:rPr>
        <w:t xml:space="preserve">- </w:t>
      </w:r>
      <w:r>
        <w:rPr>
          <w:rFonts w:hint="eastAsia" w:ascii="Times New Roman"/>
          <w:lang w:val="en-US" w:eastAsia="zh-CN"/>
        </w:rPr>
        <w:t>10</w:t>
      </w:r>
      <w:r>
        <w:rPr>
          <w:rFonts w:ascii="Times New Roman" w:eastAsia="Times New Roman"/>
        </w:rPr>
        <w:t xml:space="preserve"> - </w:t>
      </w:r>
      <w:r>
        <w:rPr>
          <w:rFonts w:hint="eastAsia" w:ascii="Times New Roman"/>
          <w:lang w:val="en-US" w:eastAsia="zh-CN"/>
        </w:rPr>
        <w:t>16</w:t>
      </w:r>
    </w:p>
    <w:p w14:paraId="612441F6">
      <w:pPr>
        <w:pStyle w:val="4"/>
        <w:rPr>
          <w:rFonts w:ascii="Times New Roman"/>
          <w:sz w:val="22"/>
        </w:rPr>
      </w:pPr>
    </w:p>
    <w:p w14:paraId="26EB19FB">
      <w:pPr>
        <w:pStyle w:val="4"/>
        <w:rPr>
          <w:rFonts w:ascii="Times New Roman"/>
          <w:sz w:val="22"/>
        </w:rPr>
      </w:pPr>
    </w:p>
    <w:p w14:paraId="52573598">
      <w:pPr>
        <w:pStyle w:val="4"/>
        <w:spacing w:before="161" w:line="417" w:lineRule="auto"/>
        <w:ind w:left="720" w:right="203" w:hanging="420"/>
      </w:pPr>
      <w:r>
        <w:t>１、湖北华丹医药科技股份有限公司（以下简称</w:t>
      </w:r>
      <w:r>
        <w:rPr>
          <w:rFonts w:ascii="Times New Roman" w:hAnsi="Times New Roman" w:eastAsia="Times New Roman"/>
        </w:rPr>
        <w:t>“</w:t>
      </w:r>
      <w:r>
        <w:t>招标机构</w:t>
      </w:r>
      <w:r>
        <w:rPr>
          <w:rFonts w:ascii="Times New Roman" w:hAnsi="Times New Roman" w:eastAsia="Times New Roman"/>
        </w:rPr>
        <w:t>”</w:t>
      </w:r>
      <w:r>
        <w:t>）就公司</w:t>
      </w:r>
      <w:r>
        <w:rPr>
          <w:rFonts w:ascii="Times New Roman" w:hAnsi="Times New Roman" w:eastAsia="Times New Roman"/>
        </w:rPr>
        <w:t>“</w:t>
      </w:r>
      <w:r>
        <w:t>华丹医药</w:t>
      </w:r>
      <w:r>
        <w:rPr>
          <w:rFonts w:hint="eastAsia"/>
          <w:lang w:val="en-US" w:eastAsia="zh-CN"/>
        </w:rPr>
        <w:t>环保绩效评级（B级）、强制清洁生产</w:t>
      </w:r>
      <w:r>
        <w:rPr>
          <w:rFonts w:hint="eastAsia"/>
          <w:lang w:eastAsia="zh-CN"/>
        </w:rPr>
        <w:t>服务项目</w:t>
      </w:r>
      <w:r>
        <w:rPr>
          <w:rFonts w:ascii="Times New Roman" w:hAnsi="Times New Roman" w:eastAsia="Times New Roman"/>
        </w:rPr>
        <w:t>”</w:t>
      </w:r>
      <w:r>
        <w:t>和有关的服务邀请合格投标人提交</w:t>
      </w:r>
      <w:r>
        <w:rPr>
          <w:b/>
        </w:rPr>
        <w:t>密封投标</w:t>
      </w:r>
      <w:r>
        <w:t>。</w:t>
      </w:r>
    </w:p>
    <w:p w14:paraId="2A96CC75">
      <w:pPr>
        <w:pStyle w:val="4"/>
        <w:spacing w:line="417" w:lineRule="auto"/>
        <w:ind w:left="720" w:right="207" w:hanging="420"/>
      </w:pPr>
      <w:r>
        <w:t>２、有意向投标的合格投标人可从湖北华丹医药科技股份有限公司现场</w:t>
      </w:r>
      <w:r>
        <w:rPr>
          <w:rFonts w:hint="eastAsia"/>
          <w:lang w:eastAsia="zh-CN"/>
        </w:rPr>
        <w:t>（</w:t>
      </w:r>
      <w:r>
        <w:rPr>
          <w:rFonts w:hint="eastAsia"/>
          <w:lang w:val="en-US" w:eastAsia="zh-CN"/>
        </w:rPr>
        <w:t>公司官网</w:t>
      </w:r>
      <w:r>
        <w:rPr>
          <w:rFonts w:hint="eastAsia"/>
          <w:lang w:eastAsia="zh-CN"/>
        </w:rPr>
        <w:t>）</w:t>
      </w:r>
      <w:r>
        <w:t>得到进一步的信息和查阅招标文件。</w:t>
      </w:r>
    </w:p>
    <w:p w14:paraId="38246084">
      <w:pPr>
        <w:pStyle w:val="4"/>
        <w:spacing w:line="417" w:lineRule="auto"/>
        <w:ind w:left="720" w:right="200" w:hanging="420"/>
        <w:jc w:val="both"/>
        <w:rPr>
          <w:spacing w:val="-1"/>
          <w:w w:val="99"/>
        </w:rPr>
      </w:pPr>
      <w:r>
        <w:rPr>
          <w:rFonts w:hint="eastAsia"/>
          <w:spacing w:val="-9"/>
          <w:lang w:val="en-US" w:eastAsia="zh-CN"/>
        </w:rPr>
        <w:t>3</w:t>
      </w:r>
      <w:r>
        <w:rPr>
          <w:spacing w:val="-9"/>
        </w:rPr>
        <w:t xml:space="preserve">、所有投标书应于 </w:t>
      </w:r>
      <w:r>
        <w:rPr>
          <w:rFonts w:ascii="Times New Roman" w:eastAsia="Times New Roman"/>
        </w:rPr>
        <w:t>202</w:t>
      </w:r>
      <w:r>
        <w:rPr>
          <w:rFonts w:hint="eastAsia" w:ascii="Times New Roman"/>
          <w:lang w:val="en-US" w:eastAsia="zh-CN"/>
        </w:rPr>
        <w:t>5</w:t>
      </w:r>
      <w:r>
        <w:rPr>
          <w:rFonts w:ascii="Times New Roman" w:eastAsia="Times New Roman"/>
        </w:rPr>
        <w:t xml:space="preserve"> </w:t>
      </w:r>
      <w:r>
        <w:t>年</w:t>
      </w:r>
      <w:r>
        <w:rPr>
          <w:rFonts w:hint="eastAsia" w:ascii="Times New Roman"/>
          <w:u w:val="single"/>
          <w:lang w:val="en-US" w:eastAsia="zh-CN"/>
        </w:rPr>
        <w:t>10</w:t>
      </w:r>
      <w:r>
        <w:t>月</w:t>
      </w:r>
      <w:r>
        <w:rPr>
          <w:rFonts w:hint="eastAsia"/>
          <w:u w:val="single"/>
          <w:lang w:val="en-US" w:eastAsia="zh-CN"/>
        </w:rPr>
        <w:t>21</w:t>
      </w:r>
      <w:r>
        <w:rPr>
          <w:spacing w:val="-13"/>
        </w:rPr>
        <w:t xml:space="preserve">日上午 </w:t>
      </w:r>
      <w:r>
        <w:rPr>
          <w:rFonts w:ascii="Times New Roman" w:eastAsia="Times New Roman"/>
          <w:spacing w:val="-4"/>
        </w:rPr>
        <w:t>8:30</w:t>
      </w:r>
      <w:r>
        <w:rPr>
          <w:spacing w:val="-4"/>
        </w:rPr>
        <w:t>（</w:t>
      </w:r>
      <w:r>
        <w:t>北京时间</w:t>
      </w:r>
      <w:r>
        <w:rPr>
          <w:spacing w:val="-17"/>
        </w:rPr>
        <w:t>）</w:t>
      </w:r>
      <w:r>
        <w:t>前快递到湖北华丹医药科技股份有</w:t>
      </w:r>
      <w:r>
        <w:rPr>
          <w:spacing w:val="-1"/>
          <w:w w:val="99"/>
        </w:rPr>
        <w:t>限公司，标书投递联系人：</w:t>
      </w:r>
      <w:r>
        <w:t>张传娥（收）</w:t>
      </w:r>
      <w:r>
        <w:tab/>
      </w:r>
      <w:r>
        <w:rPr>
          <w:w w:val="95"/>
        </w:rPr>
        <w:t>联系电话：</w:t>
      </w:r>
      <w:r>
        <w:rPr>
          <w:rFonts w:ascii="Times New Roman" w:eastAsia="Times New Roman"/>
          <w:w w:val="95"/>
        </w:rPr>
        <w:t xml:space="preserve">15151145790 </w:t>
      </w:r>
      <w:r>
        <w:rPr>
          <w:w w:val="99"/>
        </w:rPr>
        <w:t>，投递时请在邮寄单</w:t>
      </w:r>
      <w:r>
        <w:t>上</w:t>
      </w:r>
      <w:r>
        <w:rPr>
          <w:b/>
        </w:rPr>
        <w:t>注明：</w:t>
      </w:r>
      <w:r>
        <w:rPr>
          <w:rFonts w:hint="eastAsia"/>
          <w:spacing w:val="-1"/>
          <w:w w:val="99"/>
          <w:lang w:val="en-US" w:eastAsia="zh-CN"/>
        </w:rPr>
        <w:t>环保绩效评级、强制清洁生产</w:t>
      </w:r>
      <w:r>
        <w:rPr>
          <w:rFonts w:hint="eastAsia"/>
          <w:spacing w:val="-1"/>
          <w:w w:val="99"/>
          <w:lang w:eastAsia="zh-CN"/>
        </w:rPr>
        <w:t>服务项目</w:t>
      </w:r>
      <w:r>
        <w:rPr>
          <w:spacing w:val="-1"/>
          <w:w w:val="99"/>
        </w:rPr>
        <w:t>。</w:t>
      </w:r>
    </w:p>
    <w:p w14:paraId="57347161">
      <w:pPr>
        <w:pStyle w:val="4"/>
        <w:spacing w:line="269" w:lineRule="exact"/>
        <w:ind w:left="720"/>
      </w:pPr>
      <w:r>
        <w:t>招标机构名称：湖北华丹医药科技股份有限公司</w:t>
      </w:r>
    </w:p>
    <w:p w14:paraId="5E0B2391">
      <w:pPr>
        <w:pStyle w:val="4"/>
        <w:spacing w:before="5"/>
        <w:rPr>
          <w:sz w:val="15"/>
        </w:rPr>
      </w:pPr>
    </w:p>
    <w:p w14:paraId="21FCA2F0">
      <w:pPr>
        <w:pStyle w:val="4"/>
        <w:tabs>
          <w:tab w:val="left" w:pos="4185"/>
          <w:tab w:val="left" w:pos="4814"/>
        </w:tabs>
        <w:spacing w:line="417" w:lineRule="auto"/>
        <w:ind w:left="720" w:right="3161"/>
        <w:rPr>
          <w:rFonts w:ascii="Times New Roman" w:eastAsia="Times New Roman"/>
        </w:rPr>
      </w:pPr>
      <w:r>
        <w:t>地址：钟祥市经济开发区西环三路</w:t>
      </w:r>
      <w:r>
        <w:rPr>
          <w:spacing w:val="-53"/>
        </w:rPr>
        <w:t xml:space="preserve"> </w:t>
      </w:r>
      <w:r>
        <w:rPr>
          <w:rFonts w:ascii="Times New Roman" w:eastAsia="Times New Roman"/>
        </w:rPr>
        <w:t>21</w:t>
      </w:r>
      <w:r>
        <w:rPr>
          <w:rFonts w:ascii="Times New Roman" w:eastAsia="Times New Roman"/>
          <w:spacing w:val="-2"/>
        </w:rPr>
        <w:t xml:space="preserve"> </w:t>
      </w:r>
      <w:r>
        <w:t>号</w:t>
      </w:r>
      <w:r>
        <w:tab/>
      </w:r>
      <w:r>
        <w:t>邮 编 ：</w:t>
      </w:r>
      <w:r>
        <w:rPr>
          <w:rFonts w:ascii="Times New Roman" w:eastAsia="Times New Roman"/>
        </w:rPr>
        <w:t xml:space="preserve">431900 </w:t>
      </w:r>
      <w:r>
        <w:t>标书投递联系人：张传娥（收）</w:t>
      </w:r>
      <w:r>
        <w:tab/>
      </w:r>
      <w:r>
        <w:rPr>
          <w:w w:val="95"/>
        </w:rPr>
        <w:t>联系电话：</w:t>
      </w:r>
      <w:r>
        <w:rPr>
          <w:rFonts w:ascii="Times New Roman" w:eastAsia="Times New Roman"/>
          <w:w w:val="95"/>
        </w:rPr>
        <w:t xml:space="preserve">15151145790 </w:t>
      </w:r>
      <w:r>
        <w:t>商务咨询人：</w:t>
      </w:r>
      <w:r>
        <w:rPr>
          <w:rFonts w:hint="eastAsia"/>
          <w:lang w:eastAsia="zh-CN"/>
        </w:rPr>
        <w:t>易健</w:t>
      </w:r>
      <w:r>
        <w:tab/>
      </w:r>
      <w:r>
        <w:rPr>
          <w:w w:val="95"/>
        </w:rPr>
        <w:t>联系电话：</w:t>
      </w:r>
      <w:r>
        <w:rPr>
          <w:rFonts w:hint="eastAsia" w:ascii="Times New Roman"/>
          <w:w w:val="95"/>
          <w:lang w:val="en-US" w:eastAsia="zh-CN"/>
        </w:rPr>
        <w:t>17786759232</w:t>
      </w:r>
    </w:p>
    <w:p w14:paraId="6035D2A5">
      <w:pPr>
        <w:pStyle w:val="4"/>
        <w:spacing w:line="269" w:lineRule="exact"/>
        <w:ind w:left="720"/>
        <w:rPr>
          <w:rFonts w:ascii="Times New Roman" w:eastAsia="Times New Roman"/>
        </w:rPr>
      </w:pPr>
      <w:r>
        <w:rPr>
          <w:w w:val="95"/>
        </w:rPr>
        <w:t>技术咨询人：鲁志云</w:t>
      </w:r>
      <w:r>
        <w:rPr>
          <w:rFonts w:hint="eastAsia"/>
          <w:w w:val="95"/>
          <w:lang w:val="en-US" w:eastAsia="zh-CN"/>
        </w:rPr>
        <w:t xml:space="preserve">                 </w:t>
      </w:r>
      <w:r>
        <w:rPr>
          <w:w w:val="95"/>
        </w:rPr>
        <w:t>联系电话：</w:t>
      </w:r>
      <w:r>
        <w:rPr>
          <w:rFonts w:ascii="Times New Roman" w:eastAsia="Times New Roman"/>
          <w:w w:val="95"/>
        </w:rPr>
        <w:t>13972195336</w:t>
      </w:r>
    </w:p>
    <w:p w14:paraId="4A913424">
      <w:pPr>
        <w:spacing w:after="0" w:line="269" w:lineRule="exact"/>
        <w:rPr>
          <w:rFonts w:ascii="Times New Roman" w:eastAsia="Times New Roman"/>
        </w:rPr>
        <w:sectPr>
          <w:pgSz w:w="11910" w:h="16840"/>
          <w:pgMar w:top="1140" w:right="860" w:bottom="1160" w:left="1500" w:header="0" w:footer="979" w:gutter="0"/>
          <w:pgNumType w:fmt="decimal"/>
          <w:cols w:space="720" w:num="1"/>
        </w:sectPr>
      </w:pPr>
    </w:p>
    <w:p w14:paraId="3E31858E">
      <w:pPr>
        <w:pStyle w:val="4"/>
        <w:rPr>
          <w:rFonts w:ascii="Times New Roman"/>
          <w:sz w:val="24"/>
        </w:rPr>
      </w:pPr>
    </w:p>
    <w:p w14:paraId="645BB5A2">
      <w:pPr>
        <w:pStyle w:val="4"/>
        <w:spacing w:before="6"/>
        <w:rPr>
          <w:rFonts w:ascii="Times New Roman"/>
          <w:sz w:val="23"/>
        </w:rPr>
      </w:pPr>
    </w:p>
    <w:p w14:paraId="1B04C9CD">
      <w:pPr>
        <w:spacing w:before="0"/>
        <w:ind w:left="660" w:right="0" w:firstLine="0"/>
        <w:jc w:val="left"/>
        <w:rPr>
          <w:b/>
          <w:sz w:val="24"/>
        </w:rPr>
      </w:pPr>
      <w:r>
        <w:rPr>
          <w:b/>
          <w:sz w:val="24"/>
        </w:rPr>
        <w:t>投标人须知</w:t>
      </w:r>
    </w:p>
    <w:p w14:paraId="3DA65880">
      <w:pPr>
        <w:pStyle w:val="2"/>
        <w:tabs>
          <w:tab w:val="left" w:pos="2263"/>
        </w:tabs>
        <w:spacing w:before="28"/>
        <w:ind w:left="660"/>
      </w:pPr>
      <w:r>
        <w:rPr>
          <w:b w:val="0"/>
        </w:rPr>
        <w:br w:type="column"/>
      </w:r>
      <w:r>
        <w:t>第二章</w:t>
      </w:r>
      <w:r>
        <w:tab/>
      </w:r>
      <w:r>
        <w:t>投标资料表</w:t>
      </w:r>
    </w:p>
    <w:p w14:paraId="599BF41A">
      <w:pPr>
        <w:spacing w:after="0"/>
        <w:sectPr>
          <w:pgSz w:w="11910" w:h="16840"/>
          <w:pgMar w:top="1140" w:right="860" w:bottom="1160" w:left="1500" w:header="0" w:footer="979" w:gutter="0"/>
          <w:pgNumType w:fmt="decimal"/>
          <w:cols w:equalWidth="0" w:num="2">
            <w:col w:w="1903" w:space="869"/>
            <w:col w:w="6778"/>
          </w:cols>
        </w:sectPr>
      </w:pPr>
    </w:p>
    <w:tbl>
      <w:tblPr>
        <w:tblStyle w:val="7"/>
        <w:tblW w:w="0" w:type="auto"/>
        <w:tblInd w:w="13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84"/>
        <w:gridCol w:w="3378"/>
        <w:gridCol w:w="736"/>
        <w:gridCol w:w="3921"/>
      </w:tblGrid>
      <w:tr w14:paraId="5FFCE4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trPr>
        <w:tc>
          <w:tcPr>
            <w:tcW w:w="1084" w:type="dxa"/>
            <w:tcBorders>
              <w:bottom w:val="single" w:color="000000" w:sz="6" w:space="0"/>
              <w:right w:val="single" w:color="000000" w:sz="4" w:space="0"/>
            </w:tcBorders>
            <w:noWrap w:val="0"/>
            <w:vAlign w:val="top"/>
          </w:tcPr>
          <w:p w14:paraId="6255DBDD">
            <w:pPr>
              <w:pStyle w:val="11"/>
              <w:spacing w:before="94"/>
              <w:ind w:left="206" w:right="184"/>
              <w:jc w:val="center"/>
              <w:rPr>
                <w:b/>
                <w:sz w:val="21"/>
              </w:rPr>
            </w:pPr>
            <w:r>
              <w:rPr>
                <w:b/>
                <w:sz w:val="21"/>
              </w:rPr>
              <w:t>条款号</w:t>
            </w:r>
          </w:p>
        </w:tc>
        <w:tc>
          <w:tcPr>
            <w:tcW w:w="3378" w:type="dxa"/>
            <w:tcBorders>
              <w:left w:val="single" w:color="000000" w:sz="4" w:space="0"/>
              <w:bottom w:val="single" w:color="000000" w:sz="6" w:space="0"/>
              <w:right w:val="nil"/>
            </w:tcBorders>
            <w:noWrap w:val="0"/>
            <w:vAlign w:val="top"/>
          </w:tcPr>
          <w:p w14:paraId="409A1990">
            <w:pPr>
              <w:pStyle w:val="11"/>
              <w:ind w:left="0"/>
              <w:rPr>
                <w:rFonts w:ascii="Times New Roman"/>
                <w:sz w:val="20"/>
              </w:rPr>
            </w:pPr>
          </w:p>
        </w:tc>
        <w:tc>
          <w:tcPr>
            <w:tcW w:w="736" w:type="dxa"/>
            <w:tcBorders>
              <w:left w:val="nil"/>
              <w:bottom w:val="single" w:color="000000" w:sz="6" w:space="0"/>
              <w:right w:val="nil"/>
            </w:tcBorders>
            <w:noWrap w:val="0"/>
            <w:vAlign w:val="top"/>
          </w:tcPr>
          <w:p w14:paraId="6B6547F8">
            <w:pPr>
              <w:pStyle w:val="11"/>
              <w:spacing w:before="94"/>
              <w:ind w:left="232"/>
              <w:rPr>
                <w:b/>
                <w:sz w:val="21"/>
              </w:rPr>
            </w:pPr>
            <w:r>
              <w:rPr>
                <w:b/>
                <w:w w:val="99"/>
                <w:sz w:val="21"/>
              </w:rPr>
              <w:t>内</w:t>
            </w:r>
          </w:p>
        </w:tc>
        <w:tc>
          <w:tcPr>
            <w:tcW w:w="3921" w:type="dxa"/>
            <w:tcBorders>
              <w:left w:val="nil"/>
              <w:bottom w:val="single" w:color="000000" w:sz="6" w:space="0"/>
            </w:tcBorders>
            <w:noWrap w:val="0"/>
            <w:vAlign w:val="top"/>
          </w:tcPr>
          <w:p w14:paraId="285EF857">
            <w:pPr>
              <w:pStyle w:val="11"/>
              <w:spacing w:before="94"/>
              <w:ind w:left="127"/>
              <w:rPr>
                <w:b/>
                <w:sz w:val="21"/>
              </w:rPr>
            </w:pPr>
            <w:r>
              <w:rPr>
                <w:b/>
                <w:w w:val="99"/>
                <w:sz w:val="21"/>
              </w:rPr>
              <w:t>容</w:t>
            </w:r>
          </w:p>
        </w:tc>
      </w:tr>
      <w:tr w14:paraId="5B3670C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trPr>
        <w:tc>
          <w:tcPr>
            <w:tcW w:w="1084" w:type="dxa"/>
            <w:tcBorders>
              <w:top w:val="single" w:color="000000" w:sz="6" w:space="0"/>
              <w:bottom w:val="single" w:color="000000" w:sz="6" w:space="0"/>
              <w:right w:val="nil"/>
            </w:tcBorders>
            <w:noWrap w:val="0"/>
            <w:vAlign w:val="top"/>
          </w:tcPr>
          <w:p w14:paraId="1866FC78">
            <w:pPr>
              <w:pStyle w:val="11"/>
              <w:ind w:left="0"/>
              <w:rPr>
                <w:rFonts w:ascii="Times New Roman"/>
                <w:sz w:val="20"/>
              </w:rPr>
            </w:pPr>
          </w:p>
        </w:tc>
        <w:tc>
          <w:tcPr>
            <w:tcW w:w="3378" w:type="dxa"/>
            <w:tcBorders>
              <w:top w:val="single" w:color="000000" w:sz="6" w:space="0"/>
              <w:left w:val="nil"/>
              <w:bottom w:val="single" w:color="000000" w:sz="6" w:space="0"/>
              <w:right w:val="nil"/>
            </w:tcBorders>
            <w:noWrap w:val="0"/>
            <w:vAlign w:val="top"/>
          </w:tcPr>
          <w:p w14:paraId="5F796E6F">
            <w:pPr>
              <w:pStyle w:val="11"/>
              <w:spacing w:before="94"/>
              <w:ind w:left="0" w:right="202"/>
              <w:jc w:val="right"/>
              <w:rPr>
                <w:b/>
                <w:sz w:val="21"/>
              </w:rPr>
            </w:pPr>
            <w:r>
              <w:rPr>
                <w:b/>
                <w:w w:val="99"/>
                <w:sz w:val="21"/>
              </w:rPr>
              <w:t>说</w:t>
            </w:r>
          </w:p>
        </w:tc>
        <w:tc>
          <w:tcPr>
            <w:tcW w:w="736" w:type="dxa"/>
            <w:tcBorders>
              <w:top w:val="single" w:color="000000" w:sz="6" w:space="0"/>
              <w:left w:val="nil"/>
              <w:bottom w:val="single" w:color="000000" w:sz="6" w:space="0"/>
              <w:right w:val="nil"/>
            </w:tcBorders>
            <w:noWrap w:val="0"/>
            <w:vAlign w:val="top"/>
          </w:tcPr>
          <w:p w14:paraId="6361EC31">
            <w:pPr>
              <w:pStyle w:val="11"/>
              <w:spacing w:before="94"/>
              <w:ind w:left="426"/>
              <w:rPr>
                <w:b/>
                <w:sz w:val="21"/>
              </w:rPr>
            </w:pPr>
            <w:r>
              <w:rPr>
                <w:b/>
                <w:w w:val="99"/>
                <w:sz w:val="21"/>
              </w:rPr>
              <w:t>明</w:t>
            </w:r>
          </w:p>
        </w:tc>
        <w:tc>
          <w:tcPr>
            <w:tcW w:w="3921" w:type="dxa"/>
            <w:tcBorders>
              <w:top w:val="single" w:color="000000" w:sz="6" w:space="0"/>
              <w:left w:val="nil"/>
              <w:bottom w:val="single" w:color="000000" w:sz="6" w:space="0"/>
            </w:tcBorders>
            <w:noWrap w:val="0"/>
            <w:vAlign w:val="top"/>
          </w:tcPr>
          <w:p w14:paraId="3179AC8E">
            <w:pPr>
              <w:pStyle w:val="11"/>
              <w:ind w:left="0"/>
              <w:rPr>
                <w:rFonts w:ascii="Times New Roman"/>
                <w:sz w:val="20"/>
              </w:rPr>
            </w:pPr>
          </w:p>
        </w:tc>
      </w:tr>
      <w:tr w14:paraId="096A5E9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1084" w:type="dxa"/>
            <w:tcBorders>
              <w:top w:val="single" w:color="000000" w:sz="6" w:space="0"/>
              <w:bottom w:val="single" w:color="000000" w:sz="6" w:space="0"/>
              <w:right w:val="single" w:color="000000" w:sz="4" w:space="0"/>
            </w:tcBorders>
            <w:noWrap w:val="0"/>
            <w:vAlign w:val="top"/>
          </w:tcPr>
          <w:p w14:paraId="1329170D">
            <w:pPr>
              <w:pStyle w:val="11"/>
              <w:ind w:left="0"/>
              <w:rPr>
                <w:b/>
                <w:sz w:val="27"/>
              </w:rPr>
            </w:pPr>
          </w:p>
          <w:p w14:paraId="393C65CD">
            <w:pPr>
              <w:pStyle w:val="11"/>
              <w:ind w:left="202" w:right="184"/>
              <w:jc w:val="center"/>
              <w:rPr>
                <w:rFonts w:ascii="Times New Roman"/>
                <w:sz w:val="21"/>
              </w:rPr>
            </w:pPr>
            <w:r>
              <w:rPr>
                <w:rFonts w:ascii="Times New Roman"/>
                <w:sz w:val="21"/>
              </w:rPr>
              <w:t>1.1</w:t>
            </w:r>
          </w:p>
        </w:tc>
        <w:tc>
          <w:tcPr>
            <w:tcW w:w="8035" w:type="dxa"/>
            <w:gridSpan w:val="3"/>
            <w:tcBorders>
              <w:top w:val="single" w:color="000000" w:sz="6" w:space="0"/>
              <w:left w:val="single" w:color="000000" w:sz="4" w:space="0"/>
              <w:bottom w:val="single" w:color="000000" w:sz="6" w:space="0"/>
            </w:tcBorders>
            <w:noWrap w:val="0"/>
            <w:vAlign w:val="top"/>
          </w:tcPr>
          <w:p w14:paraId="7E7EAAF2">
            <w:pPr>
              <w:pStyle w:val="11"/>
              <w:spacing w:before="20" w:line="278" w:lineRule="auto"/>
              <w:ind w:left="118" w:right="3908"/>
              <w:rPr>
                <w:w w:val="95"/>
                <w:sz w:val="21"/>
              </w:rPr>
            </w:pPr>
            <w:r>
              <w:rPr>
                <w:w w:val="95"/>
                <w:sz w:val="21"/>
              </w:rPr>
              <w:t>业主名称：湖北华丹医药科技股份有限公司</w:t>
            </w:r>
          </w:p>
          <w:p w14:paraId="61AAD7E9">
            <w:pPr>
              <w:pStyle w:val="11"/>
              <w:spacing w:before="20" w:line="278" w:lineRule="auto"/>
              <w:ind w:left="118" w:right="3908"/>
              <w:rPr>
                <w:sz w:val="21"/>
              </w:rPr>
            </w:pPr>
            <w:r>
              <w:rPr>
                <w:sz w:val="21"/>
              </w:rPr>
              <w:t>业主地址：湖北钟祥</w:t>
            </w:r>
          </w:p>
          <w:p w14:paraId="308EDF3B">
            <w:pPr>
              <w:pStyle w:val="11"/>
              <w:spacing w:line="269" w:lineRule="exact"/>
              <w:ind w:left="118"/>
              <w:rPr>
                <w:rFonts w:ascii="Times New Roman" w:eastAsia="Times New Roman"/>
                <w:sz w:val="21"/>
              </w:rPr>
            </w:pPr>
            <w:r>
              <w:rPr>
                <w:sz w:val="21"/>
              </w:rPr>
              <w:t xml:space="preserve">邮编： </w:t>
            </w:r>
            <w:r>
              <w:rPr>
                <w:rFonts w:ascii="Times New Roman" w:eastAsia="Times New Roman"/>
                <w:sz w:val="21"/>
              </w:rPr>
              <w:t>431900</w:t>
            </w:r>
          </w:p>
        </w:tc>
      </w:tr>
      <w:tr w14:paraId="5230A20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1084" w:type="dxa"/>
            <w:tcBorders>
              <w:top w:val="single" w:color="000000" w:sz="6" w:space="0"/>
              <w:bottom w:val="single" w:color="000000" w:sz="6" w:space="0"/>
              <w:right w:val="single" w:color="000000" w:sz="6" w:space="0"/>
            </w:tcBorders>
            <w:noWrap w:val="0"/>
            <w:vAlign w:val="top"/>
          </w:tcPr>
          <w:p w14:paraId="17ADBB2E">
            <w:pPr>
              <w:pStyle w:val="11"/>
              <w:spacing w:before="2"/>
              <w:ind w:left="0"/>
              <w:rPr>
                <w:b/>
                <w:sz w:val="27"/>
              </w:rPr>
            </w:pPr>
          </w:p>
          <w:p w14:paraId="2D5E05E7">
            <w:pPr>
              <w:pStyle w:val="11"/>
              <w:ind w:left="337" w:right="316"/>
              <w:jc w:val="center"/>
              <w:rPr>
                <w:rFonts w:ascii="Times New Roman"/>
                <w:sz w:val="21"/>
              </w:rPr>
            </w:pPr>
            <w:r>
              <w:rPr>
                <w:rFonts w:ascii="Times New Roman"/>
                <w:sz w:val="21"/>
              </w:rPr>
              <w:t>1.2</w:t>
            </w:r>
          </w:p>
        </w:tc>
        <w:tc>
          <w:tcPr>
            <w:tcW w:w="8035" w:type="dxa"/>
            <w:gridSpan w:val="3"/>
            <w:tcBorders>
              <w:top w:val="single" w:color="000000" w:sz="6" w:space="0"/>
              <w:left w:val="single" w:color="000000" w:sz="6" w:space="0"/>
              <w:bottom w:val="single" w:color="000000" w:sz="6" w:space="0"/>
            </w:tcBorders>
            <w:noWrap w:val="0"/>
            <w:vAlign w:val="top"/>
          </w:tcPr>
          <w:p w14:paraId="0CA1EAB2">
            <w:pPr>
              <w:pStyle w:val="11"/>
              <w:spacing w:before="22" w:line="278" w:lineRule="auto"/>
              <w:ind w:right="3316"/>
              <w:rPr>
                <w:sz w:val="21"/>
              </w:rPr>
            </w:pPr>
            <w:r>
              <w:rPr>
                <w:sz w:val="21"/>
              </w:rPr>
              <w:t xml:space="preserve">招标机构名称：湖北华丹医药科技股份有限公司招标机构地址：钟祥市经济开发区西环三路 </w:t>
            </w:r>
            <w:r>
              <w:rPr>
                <w:rFonts w:ascii="Times New Roman" w:eastAsia="Times New Roman"/>
                <w:sz w:val="21"/>
              </w:rPr>
              <w:t xml:space="preserve">21 </w:t>
            </w:r>
            <w:r>
              <w:rPr>
                <w:sz w:val="21"/>
              </w:rPr>
              <w:t>号</w:t>
            </w:r>
          </w:p>
          <w:p w14:paraId="7771EA3F">
            <w:pPr>
              <w:pStyle w:val="11"/>
              <w:tabs>
                <w:tab w:val="left" w:pos="3264"/>
              </w:tabs>
              <w:spacing w:line="269" w:lineRule="exact"/>
              <w:rPr>
                <w:rFonts w:ascii="Times New Roman" w:eastAsia="Times New Roman"/>
                <w:sz w:val="21"/>
              </w:rPr>
            </w:pPr>
            <w:r>
              <w:rPr>
                <w:sz w:val="21"/>
              </w:rPr>
              <w:t>邮编：</w:t>
            </w:r>
            <w:r>
              <w:rPr>
                <w:rFonts w:ascii="Times New Roman" w:eastAsia="Times New Roman"/>
                <w:sz w:val="21"/>
              </w:rPr>
              <w:t>431900</w:t>
            </w:r>
            <w:r>
              <w:rPr>
                <w:rFonts w:ascii="Times New Roman" w:eastAsia="Times New Roman"/>
                <w:sz w:val="21"/>
              </w:rPr>
              <w:tab/>
            </w:r>
            <w:r>
              <w:rPr>
                <w:sz w:val="21"/>
              </w:rPr>
              <w:t>电话：</w:t>
            </w:r>
            <w:r>
              <w:rPr>
                <w:rFonts w:ascii="Times New Roman" w:eastAsia="Times New Roman"/>
                <w:sz w:val="21"/>
              </w:rPr>
              <w:t>0724-4934818</w:t>
            </w:r>
          </w:p>
        </w:tc>
      </w:tr>
      <w:tr w14:paraId="775477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5" w:hRule="atLeast"/>
        </w:trPr>
        <w:tc>
          <w:tcPr>
            <w:tcW w:w="9119" w:type="dxa"/>
            <w:gridSpan w:val="4"/>
            <w:tcBorders>
              <w:top w:val="single" w:color="000000" w:sz="6" w:space="0"/>
              <w:bottom w:val="single" w:color="000000" w:sz="6" w:space="0"/>
            </w:tcBorders>
            <w:noWrap w:val="0"/>
            <w:vAlign w:val="top"/>
          </w:tcPr>
          <w:p w14:paraId="4B09022C">
            <w:pPr>
              <w:pStyle w:val="11"/>
              <w:spacing w:before="43"/>
              <w:ind w:left="3590" w:right="3558"/>
              <w:jc w:val="center"/>
              <w:rPr>
                <w:b/>
                <w:sz w:val="21"/>
              </w:rPr>
            </w:pPr>
            <w:r>
              <w:rPr>
                <w:b/>
                <w:sz w:val="21"/>
              </w:rPr>
              <w:t>投标报价</w:t>
            </w:r>
          </w:p>
        </w:tc>
      </w:tr>
      <w:tr w14:paraId="59678C4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62" w:hRule="atLeast"/>
        </w:trPr>
        <w:tc>
          <w:tcPr>
            <w:tcW w:w="1084" w:type="dxa"/>
            <w:tcBorders>
              <w:top w:val="single" w:color="000000" w:sz="6" w:space="0"/>
              <w:bottom w:val="single" w:color="000000" w:sz="6" w:space="0"/>
              <w:right w:val="single" w:color="000000" w:sz="6" w:space="0"/>
            </w:tcBorders>
            <w:noWrap w:val="0"/>
            <w:vAlign w:val="top"/>
          </w:tcPr>
          <w:p w14:paraId="32EA73E6">
            <w:pPr>
              <w:pStyle w:val="11"/>
              <w:ind w:left="0"/>
              <w:rPr>
                <w:b/>
                <w:sz w:val="22"/>
              </w:rPr>
            </w:pPr>
          </w:p>
          <w:p w14:paraId="1C258EB8">
            <w:pPr>
              <w:pStyle w:val="11"/>
              <w:ind w:left="0"/>
              <w:rPr>
                <w:b/>
                <w:sz w:val="22"/>
              </w:rPr>
            </w:pPr>
          </w:p>
          <w:p w14:paraId="5ED635C7">
            <w:pPr>
              <w:pStyle w:val="11"/>
              <w:ind w:left="0"/>
              <w:rPr>
                <w:b/>
                <w:sz w:val="22"/>
              </w:rPr>
            </w:pPr>
          </w:p>
          <w:p w14:paraId="35971381">
            <w:pPr>
              <w:pStyle w:val="11"/>
              <w:spacing w:before="12"/>
              <w:ind w:left="0"/>
              <w:rPr>
                <w:b/>
                <w:sz w:val="21"/>
              </w:rPr>
            </w:pPr>
          </w:p>
          <w:p w14:paraId="27912998">
            <w:pPr>
              <w:pStyle w:val="11"/>
              <w:ind w:left="337" w:right="317"/>
              <w:jc w:val="center"/>
              <w:rPr>
                <w:rFonts w:ascii="Times New Roman"/>
                <w:sz w:val="21"/>
              </w:rPr>
            </w:pPr>
            <w:r>
              <w:rPr>
                <w:rFonts w:ascii="Times New Roman"/>
                <w:sz w:val="21"/>
              </w:rPr>
              <w:t>2.1</w:t>
            </w:r>
          </w:p>
        </w:tc>
        <w:tc>
          <w:tcPr>
            <w:tcW w:w="8035" w:type="dxa"/>
            <w:gridSpan w:val="3"/>
            <w:tcBorders>
              <w:top w:val="single" w:color="000000" w:sz="6" w:space="0"/>
              <w:left w:val="single" w:color="000000" w:sz="6" w:space="0"/>
              <w:bottom w:val="single" w:color="000000" w:sz="6" w:space="0"/>
            </w:tcBorders>
            <w:noWrap w:val="0"/>
            <w:vAlign w:val="top"/>
          </w:tcPr>
          <w:p w14:paraId="2E76DF2F">
            <w:pPr>
              <w:pStyle w:val="11"/>
              <w:spacing w:before="21"/>
              <w:rPr>
                <w:sz w:val="21"/>
              </w:rPr>
            </w:pPr>
            <w:r>
              <w:rPr>
                <w:sz w:val="21"/>
              </w:rPr>
              <w:t>投标报价：</w:t>
            </w:r>
          </w:p>
          <w:p w14:paraId="21A7BE91">
            <w:pPr>
              <w:pStyle w:val="11"/>
              <w:spacing w:before="2" w:line="310" w:lineRule="atLeast"/>
              <w:ind w:right="77"/>
              <w:jc w:val="both"/>
              <w:rPr>
                <w:rFonts w:hint="eastAsia" w:eastAsia="宋体"/>
                <w:sz w:val="21"/>
                <w:lang w:val="en-US" w:eastAsia="zh-CN"/>
              </w:rPr>
            </w:pPr>
            <w:r>
              <w:rPr>
                <w:sz w:val="21"/>
              </w:rPr>
              <w:t>投标人应在投标分项报价表上标明本合同拟提供的所有单价和总价</w:t>
            </w:r>
            <w:r>
              <w:rPr>
                <w:rFonts w:hint="eastAsia"/>
                <w:sz w:val="21"/>
                <w:lang w:eastAsia="zh-CN"/>
              </w:rPr>
              <w:t>，</w:t>
            </w:r>
            <w:r>
              <w:rPr>
                <w:rFonts w:hint="eastAsia"/>
                <w:color w:val="0000FF"/>
                <w:sz w:val="21"/>
                <w:lang w:eastAsia="zh-CN"/>
              </w:rPr>
              <w:t>根据《重污染天气重点行业应急减排措施制定技术指南（2020年修订版》环办大气函〔2020〕340号》、《（环办便函〔2021〕341号）附件《重污染天气重点行业绩效分级及减排措施》补充说明》、《荆门市重污染天气通用行业应急减排措施制定技术指南》（试行）的通知》、《钟祥市 2025 年度工业企业环境绩效提升行动方案》的通知》、《中华人民共和国清洁生产促进法》、《清洁生产审核办法》（环保部令38号）和《“十四五”全国清洁生推行方案》（发改环资〔2021）1524号）等有关规定，</w:t>
            </w:r>
            <w:r>
              <w:rPr>
                <w:sz w:val="21"/>
              </w:rPr>
              <w:t>投标总价中不得包含招标文件要求以外的内容，否则，在评标时不予核减。投标总价中也不得缺漏招标文件所要求的内容，否则，评标时将有效投标中该项内容的最高价计入其投标总价</w:t>
            </w:r>
            <w:r>
              <w:rPr>
                <w:rFonts w:hint="eastAsia"/>
                <w:sz w:val="21"/>
                <w:lang w:val="en-US" w:eastAsia="zh-CN"/>
              </w:rPr>
              <w:t>；</w:t>
            </w:r>
            <w:r>
              <w:rPr>
                <w:sz w:val="21"/>
              </w:rPr>
              <w:t>投标</w:t>
            </w:r>
            <w:r>
              <w:rPr>
                <w:rFonts w:hint="eastAsia"/>
                <w:sz w:val="21"/>
                <w:lang w:val="en-US" w:eastAsia="zh-CN"/>
              </w:rPr>
              <w:t>公司资质及其业务和方案</w:t>
            </w:r>
            <w:r>
              <w:rPr>
                <w:sz w:val="21"/>
              </w:rPr>
              <w:t>在评标时</w:t>
            </w:r>
            <w:r>
              <w:rPr>
                <w:rFonts w:hint="eastAsia"/>
                <w:sz w:val="21"/>
                <w:lang w:val="en-US" w:eastAsia="zh-CN"/>
              </w:rPr>
              <w:t>可</w:t>
            </w:r>
            <w:r>
              <w:rPr>
                <w:sz w:val="21"/>
              </w:rPr>
              <w:t>予</w:t>
            </w:r>
            <w:r>
              <w:rPr>
                <w:rFonts w:hint="eastAsia"/>
                <w:sz w:val="21"/>
                <w:lang w:val="en-US" w:eastAsia="zh-CN"/>
              </w:rPr>
              <w:t>以</w:t>
            </w:r>
            <w:r>
              <w:rPr>
                <w:sz w:val="21"/>
              </w:rPr>
              <w:t>核</w:t>
            </w:r>
            <w:r>
              <w:rPr>
                <w:rFonts w:hint="eastAsia"/>
                <w:sz w:val="21"/>
                <w:lang w:val="en-US" w:eastAsia="zh-CN"/>
              </w:rPr>
              <w:t>加。</w:t>
            </w:r>
          </w:p>
        </w:tc>
      </w:tr>
      <w:tr w14:paraId="260B9CA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1084" w:type="dxa"/>
            <w:tcBorders>
              <w:top w:val="single" w:color="000000" w:sz="6" w:space="0"/>
              <w:bottom w:val="single" w:color="000000" w:sz="6" w:space="0"/>
              <w:right w:val="single" w:color="000000" w:sz="6" w:space="0"/>
            </w:tcBorders>
            <w:noWrap w:val="0"/>
            <w:vAlign w:val="top"/>
          </w:tcPr>
          <w:p w14:paraId="17D32278">
            <w:pPr>
              <w:pStyle w:val="11"/>
              <w:spacing w:before="190"/>
              <w:ind w:left="337" w:right="317"/>
              <w:jc w:val="center"/>
              <w:rPr>
                <w:rFonts w:ascii="Times New Roman"/>
                <w:sz w:val="21"/>
              </w:rPr>
            </w:pPr>
            <w:r>
              <w:rPr>
                <w:rFonts w:ascii="Times New Roman"/>
                <w:sz w:val="21"/>
              </w:rPr>
              <w:t>2.2</w:t>
            </w:r>
          </w:p>
        </w:tc>
        <w:tc>
          <w:tcPr>
            <w:tcW w:w="8035" w:type="dxa"/>
            <w:gridSpan w:val="3"/>
            <w:tcBorders>
              <w:top w:val="single" w:color="000000" w:sz="6" w:space="0"/>
              <w:left w:val="single" w:color="000000" w:sz="6" w:space="0"/>
              <w:bottom w:val="single" w:color="000000" w:sz="6" w:space="0"/>
            </w:tcBorders>
            <w:noWrap w:val="0"/>
            <w:vAlign w:val="top"/>
          </w:tcPr>
          <w:p w14:paraId="737C98AC">
            <w:pPr>
              <w:pStyle w:val="11"/>
              <w:spacing w:before="43"/>
              <w:ind w:left="144"/>
              <w:rPr>
                <w:sz w:val="21"/>
              </w:rPr>
            </w:pPr>
            <w:r>
              <w:rPr>
                <w:sz w:val="21"/>
              </w:rPr>
              <w:t>投标人必须按照投标分项报价表的要求提供分项报价。</w:t>
            </w:r>
          </w:p>
        </w:tc>
      </w:tr>
      <w:tr w14:paraId="7A4F2C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9119" w:type="dxa"/>
            <w:gridSpan w:val="4"/>
            <w:tcBorders>
              <w:top w:val="single" w:color="000000" w:sz="6" w:space="0"/>
              <w:bottom w:val="single" w:color="000000" w:sz="6" w:space="0"/>
            </w:tcBorders>
            <w:noWrap w:val="0"/>
            <w:vAlign w:val="top"/>
          </w:tcPr>
          <w:p w14:paraId="27E759E1">
            <w:pPr>
              <w:pStyle w:val="11"/>
              <w:spacing w:before="68"/>
              <w:ind w:left="3592" w:right="3558"/>
              <w:jc w:val="center"/>
              <w:rPr>
                <w:b/>
                <w:sz w:val="21"/>
              </w:rPr>
            </w:pPr>
            <w:r>
              <w:rPr>
                <w:b/>
                <w:sz w:val="21"/>
              </w:rPr>
              <w:t>投标书的编制和递交</w:t>
            </w:r>
          </w:p>
        </w:tc>
      </w:tr>
      <w:tr w14:paraId="0F6757A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0" w:hRule="atLeast"/>
        </w:trPr>
        <w:tc>
          <w:tcPr>
            <w:tcW w:w="1084" w:type="dxa"/>
            <w:tcBorders>
              <w:top w:val="single" w:color="000000" w:sz="6" w:space="0"/>
              <w:bottom w:val="single" w:color="000000" w:sz="6" w:space="0"/>
              <w:right w:val="single" w:color="000000" w:sz="6" w:space="0"/>
            </w:tcBorders>
            <w:noWrap w:val="0"/>
            <w:vAlign w:val="top"/>
          </w:tcPr>
          <w:p w14:paraId="64FF9621">
            <w:pPr>
              <w:pStyle w:val="11"/>
              <w:ind w:left="0"/>
              <w:rPr>
                <w:b/>
                <w:sz w:val="22"/>
              </w:rPr>
            </w:pPr>
          </w:p>
          <w:p w14:paraId="5C72F676">
            <w:pPr>
              <w:pStyle w:val="11"/>
              <w:spacing w:before="10"/>
              <w:ind w:left="0"/>
              <w:jc w:val="both"/>
              <w:rPr>
                <w:b/>
                <w:sz w:val="31"/>
              </w:rPr>
            </w:pPr>
          </w:p>
          <w:p w14:paraId="4A5D1BB4">
            <w:pPr>
              <w:pStyle w:val="11"/>
              <w:spacing w:before="1"/>
              <w:ind w:left="337" w:right="317"/>
              <w:jc w:val="center"/>
              <w:rPr>
                <w:rFonts w:ascii="Times New Roman"/>
                <w:sz w:val="21"/>
              </w:rPr>
            </w:pPr>
            <w:r>
              <w:rPr>
                <w:rFonts w:ascii="Times New Roman"/>
                <w:sz w:val="21"/>
              </w:rPr>
              <w:t>3.1</w:t>
            </w:r>
          </w:p>
        </w:tc>
        <w:tc>
          <w:tcPr>
            <w:tcW w:w="8035" w:type="dxa"/>
            <w:gridSpan w:val="3"/>
            <w:tcBorders>
              <w:top w:val="single" w:color="000000" w:sz="6" w:space="0"/>
              <w:left w:val="single" w:color="000000" w:sz="6" w:space="0"/>
              <w:bottom w:val="single" w:color="000000" w:sz="6" w:space="0"/>
            </w:tcBorders>
            <w:noWrap w:val="0"/>
            <w:vAlign w:val="top"/>
          </w:tcPr>
          <w:p w14:paraId="7AD7B3F3">
            <w:pPr>
              <w:pStyle w:val="11"/>
              <w:spacing w:before="22"/>
              <w:rPr>
                <w:sz w:val="21"/>
              </w:rPr>
            </w:pPr>
            <w:r>
              <w:rPr>
                <w:sz w:val="21"/>
              </w:rPr>
              <w:t>投标人资格标准：</w:t>
            </w:r>
          </w:p>
          <w:p w14:paraId="74EA8608">
            <w:pPr>
              <w:pStyle w:val="11"/>
              <w:numPr>
                <w:ilvl w:val="0"/>
                <w:numId w:val="1"/>
              </w:numPr>
              <w:tabs>
                <w:tab w:val="left" w:pos="275"/>
              </w:tabs>
              <w:spacing w:before="43" w:after="0" w:line="240" w:lineRule="auto"/>
              <w:ind w:left="274" w:right="0" w:hanging="160"/>
              <w:jc w:val="left"/>
              <w:rPr>
                <w:sz w:val="21"/>
              </w:rPr>
            </w:pPr>
            <w:r>
              <w:rPr>
                <w:sz w:val="21"/>
              </w:rPr>
              <w:t>投标人须具有合法经营的独立法人资格和独立订立合同的能力；</w:t>
            </w:r>
          </w:p>
          <w:p w14:paraId="758DE642">
            <w:pPr>
              <w:pStyle w:val="11"/>
              <w:numPr>
                <w:ilvl w:val="0"/>
                <w:numId w:val="1"/>
              </w:numPr>
              <w:tabs>
                <w:tab w:val="left" w:pos="275"/>
              </w:tabs>
              <w:spacing w:before="42" w:after="0" w:line="240" w:lineRule="auto"/>
              <w:ind w:left="274" w:right="0" w:hanging="160"/>
              <w:jc w:val="left"/>
              <w:rPr>
                <w:sz w:val="21"/>
              </w:rPr>
            </w:pPr>
            <w:r>
              <w:rPr>
                <w:spacing w:val="-8"/>
                <w:sz w:val="21"/>
              </w:rPr>
              <w:t>投标人必须有</w:t>
            </w:r>
            <w:r>
              <w:rPr>
                <w:rFonts w:hint="eastAsia"/>
                <w:spacing w:val="-8"/>
                <w:sz w:val="21"/>
                <w:lang w:val="en-US" w:eastAsia="zh-CN"/>
              </w:rPr>
              <w:t>绩效评级、</w:t>
            </w:r>
            <w:r>
              <w:rPr>
                <w:rFonts w:hint="eastAsia"/>
                <w:sz w:val="21"/>
                <w:lang w:eastAsia="zh-CN"/>
              </w:rPr>
              <w:t>清洁生产</w:t>
            </w:r>
            <w:r>
              <w:rPr>
                <w:sz w:val="21"/>
              </w:rPr>
              <w:t>专业</w:t>
            </w:r>
            <w:r>
              <w:rPr>
                <w:rFonts w:hint="eastAsia"/>
                <w:sz w:val="21"/>
                <w:lang w:val="en-US" w:eastAsia="zh-CN"/>
              </w:rPr>
              <w:t>能力</w:t>
            </w:r>
            <w:r>
              <w:rPr>
                <w:sz w:val="21"/>
              </w:rPr>
              <w:t>；</w:t>
            </w:r>
            <w:r>
              <w:rPr>
                <w:rFonts w:hint="eastAsia"/>
                <w:sz w:val="21"/>
                <w:lang w:val="en-US" w:eastAsia="zh-CN"/>
              </w:rPr>
              <w:t>必须</w:t>
            </w:r>
            <w:r>
              <w:rPr>
                <w:spacing w:val="-8"/>
                <w:sz w:val="21"/>
              </w:rPr>
              <w:t>有</w:t>
            </w:r>
            <w:r>
              <w:rPr>
                <w:rFonts w:hint="eastAsia"/>
                <w:spacing w:val="-8"/>
                <w:sz w:val="21"/>
                <w:lang w:val="en-US" w:eastAsia="zh-CN"/>
              </w:rPr>
              <w:t>相关</w:t>
            </w:r>
            <w:r>
              <w:rPr>
                <w:rFonts w:hint="eastAsia"/>
                <w:sz w:val="21"/>
                <w:lang w:val="en-US" w:eastAsia="zh-CN"/>
              </w:rPr>
              <w:t>业务，并明确本次计划结果（如：审核通过，验收通过等）</w:t>
            </w:r>
          </w:p>
        </w:tc>
      </w:tr>
      <w:tr w14:paraId="50DDE7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25" w:hRule="atLeast"/>
        </w:trPr>
        <w:tc>
          <w:tcPr>
            <w:tcW w:w="1084" w:type="dxa"/>
            <w:tcBorders>
              <w:top w:val="single" w:color="000000" w:sz="6" w:space="0"/>
              <w:bottom w:val="single" w:color="000000" w:sz="6" w:space="0"/>
              <w:right w:val="single" w:color="000000" w:sz="6" w:space="0"/>
            </w:tcBorders>
            <w:noWrap w:val="0"/>
            <w:vAlign w:val="top"/>
          </w:tcPr>
          <w:p w14:paraId="7DAE1B59">
            <w:pPr>
              <w:pStyle w:val="11"/>
              <w:ind w:left="0"/>
              <w:rPr>
                <w:b/>
                <w:sz w:val="22"/>
              </w:rPr>
            </w:pPr>
          </w:p>
          <w:p w14:paraId="7C12D71F">
            <w:pPr>
              <w:pStyle w:val="11"/>
              <w:spacing w:before="3"/>
              <w:ind w:left="0"/>
              <w:rPr>
                <w:b/>
                <w:sz w:val="17"/>
              </w:rPr>
            </w:pPr>
          </w:p>
          <w:p w14:paraId="4B1F7FDB">
            <w:pPr>
              <w:pStyle w:val="11"/>
              <w:ind w:left="337" w:right="317"/>
              <w:jc w:val="center"/>
              <w:rPr>
                <w:rFonts w:ascii="Times New Roman"/>
                <w:sz w:val="21"/>
              </w:rPr>
            </w:pPr>
            <w:r>
              <w:rPr>
                <w:rFonts w:ascii="Times New Roman"/>
                <w:sz w:val="21"/>
              </w:rPr>
              <w:t>3.2</w:t>
            </w:r>
          </w:p>
        </w:tc>
        <w:tc>
          <w:tcPr>
            <w:tcW w:w="8035" w:type="dxa"/>
            <w:gridSpan w:val="3"/>
            <w:tcBorders>
              <w:top w:val="single" w:color="000000" w:sz="6" w:space="0"/>
              <w:left w:val="single" w:color="000000" w:sz="6" w:space="0"/>
              <w:bottom w:val="single" w:color="000000" w:sz="6" w:space="0"/>
            </w:tcBorders>
            <w:noWrap w:val="0"/>
            <w:vAlign w:val="top"/>
          </w:tcPr>
          <w:p w14:paraId="09249318">
            <w:pPr>
              <w:pStyle w:val="11"/>
              <w:spacing w:before="21"/>
              <w:rPr>
                <w:sz w:val="21"/>
              </w:rPr>
            </w:pPr>
            <w:r>
              <w:rPr>
                <w:w w:val="95"/>
                <w:sz w:val="21"/>
              </w:rPr>
              <w:t>投标人须提供如下证明文件：</w:t>
            </w:r>
          </w:p>
          <w:p w14:paraId="48175177">
            <w:pPr>
              <w:pStyle w:val="11"/>
              <w:numPr>
                <w:ilvl w:val="0"/>
                <w:numId w:val="2"/>
              </w:numPr>
              <w:tabs>
                <w:tab w:val="left" w:pos="275"/>
              </w:tabs>
              <w:spacing w:before="43" w:after="0" w:line="240" w:lineRule="auto"/>
              <w:ind w:left="274" w:right="0" w:hanging="160"/>
              <w:jc w:val="left"/>
              <w:rPr>
                <w:sz w:val="21"/>
              </w:rPr>
            </w:pPr>
            <w:r>
              <w:rPr>
                <w:w w:val="95"/>
                <w:sz w:val="21"/>
              </w:rPr>
              <w:t>投标人代表授权委托书；</w:t>
            </w:r>
          </w:p>
          <w:p w14:paraId="6A225290">
            <w:pPr>
              <w:pStyle w:val="11"/>
              <w:numPr>
                <w:ilvl w:val="0"/>
                <w:numId w:val="2"/>
              </w:numPr>
              <w:tabs>
                <w:tab w:val="left" w:pos="275"/>
              </w:tabs>
              <w:spacing w:before="43" w:after="0" w:line="240" w:lineRule="auto"/>
              <w:ind w:left="274" w:right="0" w:hanging="160"/>
              <w:jc w:val="left"/>
              <w:rPr>
                <w:sz w:val="21"/>
              </w:rPr>
            </w:pPr>
            <w:r>
              <w:rPr>
                <w:spacing w:val="-1"/>
                <w:w w:val="99"/>
                <w:sz w:val="21"/>
              </w:rPr>
              <w:t>相关证照复印件</w:t>
            </w:r>
            <w:r>
              <w:rPr>
                <w:spacing w:val="2"/>
                <w:w w:val="99"/>
                <w:sz w:val="21"/>
              </w:rPr>
              <w:t>（</w:t>
            </w:r>
            <w:r>
              <w:rPr>
                <w:spacing w:val="-1"/>
                <w:w w:val="99"/>
                <w:sz w:val="21"/>
              </w:rPr>
              <w:t>加盖公章</w:t>
            </w:r>
            <w:r>
              <w:rPr>
                <w:spacing w:val="-104"/>
                <w:w w:val="99"/>
                <w:sz w:val="21"/>
              </w:rPr>
              <w:t>）</w:t>
            </w:r>
            <w:r>
              <w:rPr>
                <w:w w:val="99"/>
                <w:sz w:val="21"/>
              </w:rPr>
              <w:t>；</w:t>
            </w:r>
          </w:p>
        </w:tc>
      </w:tr>
      <w:tr w14:paraId="12C4615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7" w:hRule="atLeast"/>
        </w:trPr>
        <w:tc>
          <w:tcPr>
            <w:tcW w:w="1084" w:type="dxa"/>
            <w:tcBorders>
              <w:top w:val="single" w:color="000000" w:sz="6" w:space="0"/>
              <w:bottom w:val="single" w:color="000000" w:sz="6" w:space="0"/>
              <w:right w:val="single" w:color="000000" w:sz="6" w:space="0"/>
            </w:tcBorders>
            <w:noWrap w:val="0"/>
            <w:vAlign w:val="top"/>
          </w:tcPr>
          <w:p w14:paraId="3E1D4435">
            <w:pPr>
              <w:pStyle w:val="11"/>
              <w:ind w:left="0"/>
              <w:rPr>
                <w:b/>
                <w:sz w:val="22"/>
              </w:rPr>
            </w:pPr>
          </w:p>
          <w:p w14:paraId="56552102">
            <w:pPr>
              <w:pStyle w:val="11"/>
              <w:spacing w:before="2"/>
              <w:ind w:left="0"/>
              <w:rPr>
                <w:b/>
                <w:sz w:val="17"/>
              </w:rPr>
            </w:pPr>
          </w:p>
          <w:p w14:paraId="025033EA">
            <w:pPr>
              <w:pStyle w:val="11"/>
              <w:spacing w:before="1"/>
              <w:ind w:left="337" w:right="316"/>
              <w:jc w:val="center"/>
              <w:rPr>
                <w:rFonts w:ascii="Times New Roman"/>
                <w:sz w:val="21"/>
              </w:rPr>
            </w:pPr>
            <w:r>
              <w:rPr>
                <w:rFonts w:ascii="Times New Roman"/>
                <w:sz w:val="21"/>
              </w:rPr>
              <w:t>3.3</w:t>
            </w:r>
          </w:p>
        </w:tc>
        <w:tc>
          <w:tcPr>
            <w:tcW w:w="8035" w:type="dxa"/>
            <w:gridSpan w:val="3"/>
            <w:tcBorders>
              <w:top w:val="single" w:color="000000" w:sz="6" w:space="0"/>
              <w:left w:val="single" w:color="000000" w:sz="6" w:space="0"/>
              <w:bottom w:val="single" w:color="000000" w:sz="6" w:space="0"/>
            </w:tcBorders>
            <w:noWrap w:val="0"/>
            <w:vAlign w:val="top"/>
          </w:tcPr>
          <w:p w14:paraId="52C31FFC">
            <w:pPr>
              <w:pStyle w:val="11"/>
              <w:spacing w:before="20"/>
              <w:rPr>
                <w:sz w:val="21"/>
              </w:rPr>
            </w:pPr>
            <w:r>
              <w:rPr>
                <w:w w:val="95"/>
                <w:sz w:val="21"/>
              </w:rPr>
              <w:t>投标文件有下述情形之一的，为未能对招标文件作出实质性响应，作废标处理：</w:t>
            </w:r>
          </w:p>
          <w:p w14:paraId="5C941D5E">
            <w:pPr>
              <w:pStyle w:val="11"/>
              <w:numPr>
                <w:ilvl w:val="0"/>
                <w:numId w:val="3"/>
              </w:numPr>
              <w:tabs>
                <w:tab w:val="left" w:pos="275"/>
              </w:tabs>
              <w:spacing w:before="43" w:after="0" w:line="240" w:lineRule="auto"/>
              <w:ind w:left="274" w:right="0" w:hanging="160"/>
              <w:jc w:val="left"/>
              <w:rPr>
                <w:sz w:val="21"/>
              </w:rPr>
            </w:pPr>
            <w:r>
              <w:rPr>
                <w:w w:val="95"/>
                <w:sz w:val="21"/>
              </w:rPr>
              <w:t>投标文件没有投标人的法定代表人授权签字和被授权人签字以及加盖公章。</w:t>
            </w:r>
          </w:p>
          <w:p w14:paraId="2FE7023B">
            <w:pPr>
              <w:pStyle w:val="11"/>
              <w:numPr>
                <w:ilvl w:val="0"/>
                <w:numId w:val="3"/>
              </w:numPr>
              <w:tabs>
                <w:tab w:val="left" w:pos="275"/>
              </w:tabs>
              <w:spacing w:before="43" w:after="0" w:line="240" w:lineRule="auto"/>
              <w:ind w:left="274" w:right="0" w:hanging="160"/>
              <w:jc w:val="left"/>
              <w:rPr>
                <w:sz w:val="21"/>
              </w:rPr>
            </w:pPr>
            <w:r>
              <w:rPr>
                <w:sz w:val="21"/>
              </w:rPr>
              <w:t>明显不符合邀标文件中相关技术规格、技术标准等要求。</w:t>
            </w:r>
          </w:p>
          <w:p w14:paraId="1146DFF3">
            <w:pPr>
              <w:pStyle w:val="11"/>
              <w:numPr>
                <w:ilvl w:val="0"/>
                <w:numId w:val="3"/>
              </w:numPr>
              <w:tabs>
                <w:tab w:val="left" w:pos="275"/>
              </w:tabs>
              <w:spacing w:before="43" w:after="0" w:line="240" w:lineRule="auto"/>
              <w:ind w:left="274" w:right="0" w:hanging="160"/>
              <w:jc w:val="left"/>
              <w:rPr>
                <w:sz w:val="21"/>
              </w:rPr>
            </w:pPr>
            <w:r>
              <w:rPr>
                <w:sz w:val="21"/>
              </w:rPr>
              <w:t>投标文件附有招标人不能接受的条件。</w:t>
            </w:r>
          </w:p>
        </w:tc>
      </w:tr>
      <w:tr w14:paraId="6760855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1084" w:type="dxa"/>
            <w:tcBorders>
              <w:top w:val="single" w:color="000000" w:sz="6" w:space="0"/>
              <w:bottom w:val="single" w:color="000000" w:sz="4" w:space="0"/>
              <w:right w:val="single" w:color="000000" w:sz="6" w:space="0"/>
            </w:tcBorders>
            <w:noWrap w:val="0"/>
            <w:vAlign w:val="top"/>
          </w:tcPr>
          <w:p w14:paraId="758719DE">
            <w:pPr>
              <w:pStyle w:val="11"/>
              <w:spacing w:before="34"/>
              <w:ind w:left="337" w:right="317"/>
              <w:jc w:val="center"/>
              <w:rPr>
                <w:rFonts w:ascii="Times New Roman"/>
                <w:sz w:val="21"/>
              </w:rPr>
            </w:pPr>
            <w:r>
              <w:rPr>
                <w:rFonts w:ascii="Times New Roman"/>
                <w:sz w:val="21"/>
              </w:rPr>
              <w:t>*3.4</w:t>
            </w:r>
          </w:p>
        </w:tc>
        <w:tc>
          <w:tcPr>
            <w:tcW w:w="8035" w:type="dxa"/>
            <w:gridSpan w:val="3"/>
            <w:tcBorders>
              <w:top w:val="single" w:color="000000" w:sz="6" w:space="0"/>
              <w:left w:val="single" w:color="000000" w:sz="6" w:space="0"/>
              <w:bottom w:val="single" w:color="000000" w:sz="6" w:space="0"/>
            </w:tcBorders>
            <w:noWrap w:val="0"/>
            <w:vAlign w:val="top"/>
          </w:tcPr>
          <w:p w14:paraId="69A0B64B">
            <w:pPr>
              <w:pStyle w:val="11"/>
              <w:spacing w:before="20"/>
              <w:rPr>
                <w:sz w:val="21"/>
              </w:rPr>
            </w:pPr>
            <w:r>
              <w:rPr>
                <w:sz w:val="21"/>
              </w:rPr>
              <w:t>投标有效期：</w:t>
            </w:r>
            <w:r>
              <w:rPr>
                <w:rFonts w:hint="eastAsia" w:ascii="Times New Roman"/>
                <w:sz w:val="21"/>
                <w:lang w:val="en-US" w:eastAsia="zh-CN"/>
              </w:rPr>
              <w:t>5</w:t>
            </w:r>
            <w:r>
              <w:rPr>
                <w:sz w:val="21"/>
              </w:rPr>
              <w:t>天；</w:t>
            </w:r>
          </w:p>
        </w:tc>
      </w:tr>
      <w:tr w14:paraId="344DB92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9" w:hRule="atLeast"/>
        </w:trPr>
        <w:tc>
          <w:tcPr>
            <w:tcW w:w="1084" w:type="dxa"/>
            <w:tcBorders>
              <w:top w:val="single" w:color="000000" w:sz="4" w:space="0"/>
              <w:bottom w:val="single" w:color="000000" w:sz="6" w:space="0"/>
              <w:right w:val="single" w:color="000000" w:sz="6" w:space="0"/>
            </w:tcBorders>
            <w:noWrap w:val="0"/>
            <w:vAlign w:val="top"/>
          </w:tcPr>
          <w:p w14:paraId="10776AE8">
            <w:pPr>
              <w:pStyle w:val="11"/>
              <w:spacing w:before="36"/>
              <w:ind w:left="337" w:right="317"/>
              <w:jc w:val="center"/>
              <w:rPr>
                <w:rFonts w:ascii="Times New Roman"/>
                <w:sz w:val="21"/>
              </w:rPr>
            </w:pPr>
            <w:r>
              <w:rPr>
                <w:rFonts w:ascii="Times New Roman"/>
                <w:sz w:val="21"/>
              </w:rPr>
              <w:t>3.5</w:t>
            </w:r>
          </w:p>
        </w:tc>
        <w:tc>
          <w:tcPr>
            <w:tcW w:w="8035" w:type="dxa"/>
            <w:gridSpan w:val="3"/>
            <w:tcBorders>
              <w:top w:val="single" w:color="000000" w:sz="6" w:space="0"/>
              <w:left w:val="single" w:color="000000" w:sz="6" w:space="0"/>
              <w:bottom w:val="single" w:color="000000" w:sz="4" w:space="0"/>
            </w:tcBorders>
            <w:noWrap w:val="0"/>
            <w:vAlign w:val="top"/>
          </w:tcPr>
          <w:p w14:paraId="220039F9">
            <w:pPr>
              <w:pStyle w:val="11"/>
              <w:spacing w:before="22" w:line="268" w:lineRule="exact"/>
              <w:rPr>
                <w:sz w:val="21"/>
              </w:rPr>
            </w:pPr>
            <w:r>
              <w:rPr>
                <w:sz w:val="21"/>
              </w:rPr>
              <w:t xml:space="preserve">投标的正本文件 </w:t>
            </w:r>
            <w:r>
              <w:rPr>
                <w:rFonts w:ascii="Times New Roman" w:eastAsia="Times New Roman"/>
                <w:sz w:val="21"/>
              </w:rPr>
              <w:t xml:space="preserve">1 </w:t>
            </w:r>
            <w:r>
              <w:rPr>
                <w:sz w:val="21"/>
              </w:rPr>
              <w:t xml:space="preserve">份；副本文件 </w:t>
            </w:r>
            <w:r>
              <w:rPr>
                <w:rFonts w:ascii="Times New Roman" w:eastAsia="Times New Roman"/>
                <w:sz w:val="21"/>
              </w:rPr>
              <w:t xml:space="preserve">1 </w:t>
            </w:r>
            <w:r>
              <w:rPr>
                <w:sz w:val="21"/>
              </w:rPr>
              <w:t>份；</w:t>
            </w:r>
          </w:p>
        </w:tc>
      </w:tr>
      <w:tr w14:paraId="2EF7EE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6" w:hRule="atLeast"/>
        </w:trPr>
        <w:tc>
          <w:tcPr>
            <w:tcW w:w="1084" w:type="dxa"/>
            <w:tcBorders>
              <w:top w:val="single" w:color="000000" w:sz="6" w:space="0"/>
              <w:bottom w:val="single" w:color="000000" w:sz="6" w:space="0"/>
              <w:right w:val="single" w:color="000000" w:sz="6" w:space="0"/>
            </w:tcBorders>
            <w:noWrap w:val="0"/>
            <w:vAlign w:val="top"/>
          </w:tcPr>
          <w:p w14:paraId="39451541">
            <w:pPr>
              <w:pStyle w:val="11"/>
              <w:spacing w:before="193"/>
              <w:ind w:left="337" w:right="317"/>
              <w:jc w:val="center"/>
              <w:rPr>
                <w:rFonts w:ascii="Times New Roman"/>
                <w:sz w:val="21"/>
              </w:rPr>
            </w:pPr>
            <w:r>
              <w:rPr>
                <w:rFonts w:ascii="Times New Roman"/>
                <w:sz w:val="21"/>
              </w:rPr>
              <w:t>*3.6</w:t>
            </w:r>
          </w:p>
        </w:tc>
        <w:tc>
          <w:tcPr>
            <w:tcW w:w="8035" w:type="dxa"/>
            <w:gridSpan w:val="3"/>
            <w:tcBorders>
              <w:top w:val="single" w:color="000000" w:sz="4" w:space="0"/>
              <w:left w:val="single" w:color="000000" w:sz="6" w:space="0"/>
              <w:bottom w:val="single" w:color="000000" w:sz="6" w:space="0"/>
            </w:tcBorders>
            <w:noWrap w:val="0"/>
            <w:vAlign w:val="top"/>
          </w:tcPr>
          <w:p w14:paraId="77ED52E9">
            <w:pPr>
              <w:pStyle w:val="11"/>
              <w:spacing w:before="23"/>
              <w:rPr>
                <w:sz w:val="21"/>
              </w:rPr>
            </w:pPr>
            <w:r>
              <w:rPr>
                <w:sz w:val="21"/>
              </w:rPr>
              <w:t>投标文件正本的每一页均应由投标人法定代表人或其授权代表签字。投标文件副本应</w:t>
            </w:r>
          </w:p>
          <w:p w14:paraId="14D7AD3F">
            <w:pPr>
              <w:pStyle w:val="11"/>
              <w:spacing w:before="43"/>
              <w:ind w:right="-29"/>
              <w:rPr>
                <w:sz w:val="21"/>
              </w:rPr>
            </w:pPr>
            <w:r>
              <w:rPr>
                <w:spacing w:val="-5"/>
                <w:w w:val="95"/>
                <w:sz w:val="21"/>
              </w:rPr>
              <w:t>为投标文件正本的复印件。报价表均应由投标人法定代表人或其授权代表签字并盖章。</w:t>
            </w:r>
          </w:p>
        </w:tc>
      </w:tr>
      <w:tr w14:paraId="41F9CE3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1084" w:type="dxa"/>
            <w:tcBorders>
              <w:top w:val="single" w:color="000000" w:sz="6" w:space="0"/>
              <w:bottom w:val="single" w:color="000000" w:sz="6" w:space="0"/>
              <w:right w:val="single" w:color="000000" w:sz="6" w:space="0"/>
            </w:tcBorders>
            <w:noWrap w:val="0"/>
            <w:vAlign w:val="top"/>
          </w:tcPr>
          <w:p w14:paraId="08B0ED2C">
            <w:pPr>
              <w:pStyle w:val="11"/>
              <w:spacing w:before="44"/>
              <w:ind w:left="337" w:right="317"/>
              <w:jc w:val="center"/>
              <w:rPr>
                <w:rFonts w:ascii="Times New Roman"/>
                <w:sz w:val="21"/>
              </w:rPr>
            </w:pPr>
            <w:r>
              <w:rPr>
                <w:rFonts w:ascii="Times New Roman"/>
                <w:sz w:val="21"/>
              </w:rPr>
              <w:t>3.7</w:t>
            </w:r>
          </w:p>
        </w:tc>
        <w:tc>
          <w:tcPr>
            <w:tcW w:w="8035" w:type="dxa"/>
            <w:gridSpan w:val="3"/>
            <w:tcBorders>
              <w:top w:val="single" w:color="000000" w:sz="6" w:space="0"/>
              <w:left w:val="single" w:color="000000" w:sz="6" w:space="0"/>
              <w:bottom w:val="single" w:color="000000" w:sz="6" w:space="0"/>
            </w:tcBorders>
            <w:noWrap w:val="0"/>
            <w:vAlign w:val="top"/>
          </w:tcPr>
          <w:p w14:paraId="26DBD776">
            <w:pPr>
              <w:pStyle w:val="11"/>
              <w:spacing w:before="30"/>
              <w:rPr>
                <w:sz w:val="21"/>
              </w:rPr>
            </w:pPr>
            <w:r>
              <w:rPr>
                <w:sz w:val="21"/>
              </w:rPr>
              <w:t>对于未按招标文件要求密封和标记的投标文件，将予以拒绝或作废。</w:t>
            </w:r>
          </w:p>
        </w:tc>
      </w:tr>
    </w:tbl>
    <w:p w14:paraId="18D9BB67">
      <w:pPr>
        <w:spacing w:after="0"/>
        <w:rPr>
          <w:sz w:val="21"/>
        </w:rPr>
        <w:sectPr>
          <w:type w:val="continuous"/>
          <w:pgSz w:w="11910" w:h="16840"/>
          <w:pgMar w:top="1580" w:right="860" w:bottom="1160" w:left="1500" w:header="720" w:footer="720" w:gutter="0"/>
          <w:pgNumType w:fmt="decimal"/>
          <w:cols w:space="720" w:num="1"/>
        </w:sectPr>
      </w:pPr>
    </w:p>
    <w:tbl>
      <w:tblPr>
        <w:tblStyle w:val="7"/>
        <w:tblW w:w="0" w:type="auto"/>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4"/>
        <w:gridCol w:w="8034"/>
      </w:tblGrid>
      <w:tr w14:paraId="192BB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084" w:type="dxa"/>
            <w:tcBorders>
              <w:left w:val="single" w:color="000000" w:sz="12" w:space="0"/>
            </w:tcBorders>
            <w:noWrap w:val="0"/>
            <w:vAlign w:val="top"/>
          </w:tcPr>
          <w:p w14:paraId="685FFABF">
            <w:pPr>
              <w:pStyle w:val="11"/>
              <w:spacing w:before="34"/>
              <w:ind w:left="337" w:right="317"/>
              <w:jc w:val="center"/>
              <w:rPr>
                <w:rFonts w:ascii="Times New Roman"/>
                <w:sz w:val="21"/>
              </w:rPr>
            </w:pPr>
            <w:r>
              <w:rPr>
                <w:rFonts w:ascii="Times New Roman"/>
                <w:sz w:val="21"/>
              </w:rPr>
              <w:t>3.8</w:t>
            </w:r>
          </w:p>
        </w:tc>
        <w:tc>
          <w:tcPr>
            <w:tcW w:w="8034" w:type="dxa"/>
            <w:tcBorders>
              <w:right w:val="single" w:color="000000" w:sz="12" w:space="0"/>
            </w:tcBorders>
            <w:noWrap w:val="0"/>
            <w:vAlign w:val="top"/>
          </w:tcPr>
          <w:p w14:paraId="7633DB00">
            <w:pPr>
              <w:pStyle w:val="11"/>
              <w:spacing w:before="20"/>
              <w:rPr>
                <w:sz w:val="21"/>
              </w:rPr>
            </w:pPr>
            <w:r>
              <w:rPr>
                <w:spacing w:val="-1"/>
                <w:w w:val="99"/>
                <w:sz w:val="21"/>
              </w:rPr>
              <w:t>投标截止期：</w:t>
            </w:r>
            <w:r>
              <w:rPr>
                <w:rFonts w:ascii="Times New Roman" w:eastAsia="Times New Roman"/>
                <w:spacing w:val="1"/>
                <w:w w:val="99"/>
                <w:sz w:val="21"/>
                <w:u w:val="single"/>
              </w:rPr>
              <w:t>2</w:t>
            </w:r>
            <w:r>
              <w:rPr>
                <w:rFonts w:ascii="Times New Roman" w:eastAsia="Times New Roman"/>
                <w:spacing w:val="-2"/>
                <w:w w:val="99"/>
                <w:sz w:val="21"/>
                <w:u w:val="single"/>
              </w:rPr>
              <w:t>0</w:t>
            </w:r>
            <w:r>
              <w:rPr>
                <w:rFonts w:ascii="Times New Roman" w:eastAsia="Times New Roman"/>
                <w:spacing w:val="1"/>
                <w:w w:val="99"/>
                <w:sz w:val="21"/>
                <w:u w:val="single"/>
              </w:rPr>
              <w:t>2</w:t>
            </w:r>
            <w:r>
              <w:rPr>
                <w:rFonts w:hint="eastAsia" w:ascii="Times New Roman"/>
                <w:w w:val="99"/>
                <w:sz w:val="21"/>
                <w:u w:val="single"/>
                <w:lang w:val="en-US" w:eastAsia="zh-CN"/>
              </w:rPr>
              <w:t>5</w:t>
            </w:r>
            <w:r>
              <w:rPr>
                <w:rFonts w:ascii="Times New Roman" w:eastAsia="Times New Roman"/>
                <w:spacing w:val="-2"/>
                <w:sz w:val="21"/>
              </w:rPr>
              <w:t xml:space="preserve"> </w:t>
            </w:r>
            <w:r>
              <w:rPr>
                <w:spacing w:val="1"/>
                <w:w w:val="99"/>
                <w:sz w:val="21"/>
              </w:rPr>
              <w:t>年</w:t>
            </w:r>
            <w:r>
              <w:rPr>
                <w:rFonts w:hint="eastAsia" w:ascii="Times New Roman"/>
                <w:spacing w:val="1"/>
                <w:w w:val="99"/>
                <w:sz w:val="21"/>
                <w:u w:val="single"/>
                <w:lang w:val="en-US" w:eastAsia="zh-CN"/>
              </w:rPr>
              <w:t>10</w:t>
            </w:r>
            <w:r>
              <w:rPr>
                <w:spacing w:val="-1"/>
                <w:w w:val="99"/>
                <w:sz w:val="21"/>
              </w:rPr>
              <w:t>月</w:t>
            </w:r>
            <w:r>
              <w:rPr>
                <w:rFonts w:hint="eastAsia" w:ascii="Times New Roman"/>
                <w:w w:val="99"/>
                <w:sz w:val="21"/>
                <w:u w:val="single"/>
                <w:lang w:val="en-US" w:eastAsia="zh-CN"/>
              </w:rPr>
              <w:t>20</w:t>
            </w:r>
            <w:r>
              <w:rPr>
                <w:rFonts w:ascii="Times New Roman" w:eastAsia="Times New Roman"/>
                <w:spacing w:val="-1"/>
                <w:sz w:val="21"/>
              </w:rPr>
              <w:t xml:space="preserve"> </w:t>
            </w:r>
            <w:r>
              <w:rPr>
                <w:w w:val="99"/>
                <w:sz w:val="21"/>
              </w:rPr>
              <w:t>日</w:t>
            </w:r>
            <w:r>
              <w:rPr>
                <w:spacing w:val="2"/>
                <w:sz w:val="21"/>
              </w:rPr>
              <w:t xml:space="preserve"> </w:t>
            </w:r>
            <w:r>
              <w:rPr>
                <w:rFonts w:hint="eastAsia"/>
                <w:spacing w:val="-1"/>
                <w:w w:val="99"/>
                <w:sz w:val="21"/>
                <w:lang w:eastAsia="zh-CN"/>
              </w:rPr>
              <w:t>下</w:t>
            </w:r>
            <w:r>
              <w:rPr>
                <w:spacing w:val="-1"/>
                <w:w w:val="99"/>
                <w:sz w:val="21"/>
              </w:rPr>
              <w:t>午</w:t>
            </w:r>
            <w:r>
              <w:rPr>
                <w:rFonts w:hint="eastAsia" w:ascii="Times New Roman"/>
                <w:spacing w:val="-1"/>
                <w:w w:val="99"/>
                <w:sz w:val="21"/>
                <w:u w:val="single"/>
                <w:lang w:val="en-US" w:eastAsia="zh-CN"/>
              </w:rPr>
              <w:t>17:</w:t>
            </w:r>
            <w:r>
              <w:rPr>
                <w:rFonts w:hint="eastAsia" w:ascii="Times New Roman"/>
                <w:spacing w:val="1"/>
                <w:w w:val="99"/>
                <w:sz w:val="21"/>
                <w:u w:val="single"/>
                <w:lang w:val="en-US" w:eastAsia="zh-CN"/>
              </w:rPr>
              <w:t>0</w:t>
            </w:r>
            <w:r>
              <w:rPr>
                <w:rFonts w:ascii="Times New Roman" w:eastAsia="Times New Roman"/>
                <w:spacing w:val="1"/>
                <w:w w:val="99"/>
                <w:sz w:val="21"/>
                <w:u w:val="single"/>
              </w:rPr>
              <w:t>0</w:t>
            </w:r>
            <w:r>
              <w:rPr>
                <w:spacing w:val="-1"/>
                <w:w w:val="99"/>
                <w:sz w:val="21"/>
              </w:rPr>
              <w:t>（北京时间</w:t>
            </w:r>
            <w:r>
              <w:rPr>
                <w:spacing w:val="-104"/>
                <w:w w:val="99"/>
                <w:sz w:val="21"/>
              </w:rPr>
              <w:t>）</w:t>
            </w:r>
            <w:r>
              <w:rPr>
                <w:w w:val="99"/>
                <w:sz w:val="21"/>
              </w:rPr>
              <w:t>；</w:t>
            </w:r>
          </w:p>
        </w:tc>
      </w:tr>
      <w:tr w14:paraId="2DEC0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118" w:type="dxa"/>
            <w:gridSpan w:val="2"/>
            <w:tcBorders>
              <w:left w:val="single" w:color="000000" w:sz="12" w:space="0"/>
              <w:right w:val="single" w:color="000000" w:sz="12" w:space="0"/>
            </w:tcBorders>
            <w:noWrap w:val="0"/>
            <w:vAlign w:val="top"/>
          </w:tcPr>
          <w:p w14:paraId="5960E125">
            <w:pPr>
              <w:pStyle w:val="11"/>
              <w:tabs>
                <w:tab w:val="left" w:pos="556"/>
                <w:tab w:val="left" w:pos="1082"/>
                <w:tab w:val="left" w:pos="1607"/>
                <w:tab w:val="left" w:pos="2135"/>
              </w:tabs>
              <w:spacing w:before="49"/>
              <w:ind w:left="30"/>
              <w:jc w:val="center"/>
              <w:rPr>
                <w:b/>
                <w:sz w:val="21"/>
              </w:rPr>
            </w:pPr>
            <w:r>
              <w:rPr>
                <w:b/>
                <w:sz w:val="21"/>
              </w:rPr>
              <w:t>开</w:t>
            </w:r>
            <w:r>
              <w:rPr>
                <w:b/>
                <w:sz w:val="21"/>
              </w:rPr>
              <w:tab/>
            </w:r>
            <w:r>
              <w:rPr>
                <w:b/>
                <w:sz w:val="21"/>
              </w:rPr>
              <w:t>标</w:t>
            </w:r>
            <w:r>
              <w:rPr>
                <w:b/>
                <w:sz w:val="21"/>
              </w:rPr>
              <w:tab/>
            </w:r>
            <w:r>
              <w:rPr>
                <w:b/>
                <w:sz w:val="21"/>
              </w:rPr>
              <w:t>与</w:t>
            </w:r>
            <w:r>
              <w:rPr>
                <w:b/>
                <w:sz w:val="21"/>
              </w:rPr>
              <w:tab/>
            </w:r>
            <w:r>
              <w:rPr>
                <w:b/>
                <w:sz w:val="21"/>
              </w:rPr>
              <w:t>评</w:t>
            </w:r>
            <w:r>
              <w:rPr>
                <w:b/>
                <w:sz w:val="21"/>
              </w:rPr>
              <w:tab/>
            </w:r>
            <w:r>
              <w:rPr>
                <w:b/>
                <w:sz w:val="21"/>
              </w:rPr>
              <w:t>标</w:t>
            </w:r>
          </w:p>
        </w:tc>
      </w:tr>
      <w:tr w14:paraId="2DF35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7" w:hRule="atLeast"/>
        </w:trPr>
        <w:tc>
          <w:tcPr>
            <w:tcW w:w="1084" w:type="dxa"/>
            <w:tcBorders>
              <w:left w:val="single" w:color="000000" w:sz="12" w:space="0"/>
            </w:tcBorders>
            <w:noWrap w:val="0"/>
            <w:vAlign w:val="top"/>
          </w:tcPr>
          <w:p w14:paraId="0B8E0D3C">
            <w:pPr>
              <w:pStyle w:val="11"/>
              <w:spacing w:before="4"/>
              <w:ind w:left="0"/>
              <w:rPr>
                <w:b/>
                <w:sz w:val="23"/>
              </w:rPr>
            </w:pPr>
          </w:p>
          <w:p w14:paraId="3B7D3C96">
            <w:pPr>
              <w:pStyle w:val="11"/>
              <w:ind w:left="337" w:right="317"/>
              <w:jc w:val="center"/>
              <w:rPr>
                <w:rFonts w:ascii="Times New Roman"/>
                <w:sz w:val="21"/>
              </w:rPr>
            </w:pPr>
            <w:r>
              <w:rPr>
                <w:rFonts w:ascii="Times New Roman"/>
                <w:sz w:val="21"/>
              </w:rPr>
              <w:t>4.1</w:t>
            </w:r>
          </w:p>
        </w:tc>
        <w:tc>
          <w:tcPr>
            <w:tcW w:w="8034" w:type="dxa"/>
            <w:tcBorders>
              <w:right w:val="single" w:color="000000" w:sz="12" w:space="0"/>
            </w:tcBorders>
            <w:noWrap w:val="0"/>
            <w:vAlign w:val="top"/>
          </w:tcPr>
          <w:p w14:paraId="31D02504">
            <w:pPr>
              <w:pStyle w:val="11"/>
              <w:spacing w:before="129"/>
              <w:rPr>
                <w:rFonts w:hint="default" w:eastAsia="宋体"/>
                <w:sz w:val="21"/>
                <w:lang w:val="en-US" w:eastAsia="zh-CN"/>
              </w:rPr>
            </w:pPr>
            <w:r>
              <w:rPr>
                <w:sz w:val="21"/>
              </w:rPr>
              <w:t>开标日期：</w:t>
            </w:r>
            <w:r>
              <w:rPr>
                <w:rFonts w:ascii="Times New Roman" w:eastAsia="Times New Roman"/>
                <w:sz w:val="21"/>
                <w:u w:val="single"/>
              </w:rPr>
              <w:t>202</w:t>
            </w:r>
            <w:r>
              <w:rPr>
                <w:rFonts w:hint="eastAsia" w:ascii="Times New Roman"/>
                <w:sz w:val="21"/>
                <w:u w:val="single"/>
                <w:lang w:val="en-US" w:eastAsia="zh-CN"/>
              </w:rPr>
              <w:t>5</w:t>
            </w:r>
            <w:r>
              <w:rPr>
                <w:rFonts w:ascii="Times New Roman" w:eastAsia="Times New Roman"/>
                <w:sz w:val="21"/>
              </w:rPr>
              <w:t xml:space="preserve"> </w:t>
            </w:r>
            <w:r>
              <w:rPr>
                <w:sz w:val="21"/>
              </w:rPr>
              <w:t>年</w:t>
            </w:r>
            <w:r>
              <w:rPr>
                <w:sz w:val="21"/>
                <w:u w:val="single"/>
              </w:rPr>
              <w:t xml:space="preserve"> </w:t>
            </w:r>
            <w:r>
              <w:rPr>
                <w:rFonts w:hint="eastAsia" w:ascii="Times New Roman"/>
                <w:sz w:val="21"/>
                <w:u w:val="single"/>
                <w:lang w:val="en-US" w:eastAsia="zh-CN"/>
              </w:rPr>
              <w:t>10</w:t>
            </w:r>
            <w:r>
              <w:rPr>
                <w:sz w:val="21"/>
              </w:rPr>
              <w:t xml:space="preserve">月 </w:t>
            </w:r>
            <w:r>
              <w:rPr>
                <w:rFonts w:hint="eastAsia" w:ascii="Times New Roman"/>
                <w:sz w:val="21"/>
                <w:u w:val="single"/>
                <w:lang w:val="en-US" w:eastAsia="zh-CN"/>
              </w:rPr>
              <w:t>21</w:t>
            </w:r>
            <w:r>
              <w:rPr>
                <w:rFonts w:ascii="Times New Roman" w:eastAsia="Times New Roman"/>
                <w:sz w:val="21"/>
              </w:rPr>
              <w:t xml:space="preserve"> </w:t>
            </w:r>
            <w:r>
              <w:rPr>
                <w:sz w:val="21"/>
              </w:rPr>
              <w:t>日星期</w:t>
            </w:r>
            <w:r>
              <w:rPr>
                <w:rFonts w:hint="eastAsia"/>
                <w:sz w:val="21"/>
                <w:lang w:val="en-US" w:eastAsia="zh-CN"/>
              </w:rPr>
              <w:t>二</w:t>
            </w:r>
          </w:p>
          <w:p w14:paraId="68A81448">
            <w:pPr>
              <w:pStyle w:val="11"/>
              <w:spacing w:before="43"/>
              <w:rPr>
                <w:sz w:val="21"/>
              </w:rPr>
            </w:pPr>
            <w:r>
              <w:rPr>
                <w:sz w:val="21"/>
              </w:rPr>
              <w:t>开标地点：湖北华丹医药科技股份有限公司会议室</w:t>
            </w:r>
          </w:p>
        </w:tc>
      </w:tr>
      <w:tr w14:paraId="29797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1084" w:type="dxa"/>
            <w:tcBorders>
              <w:left w:val="single" w:color="000000" w:sz="12" w:space="0"/>
            </w:tcBorders>
            <w:noWrap w:val="0"/>
            <w:vAlign w:val="top"/>
          </w:tcPr>
          <w:p w14:paraId="77C570A6">
            <w:pPr>
              <w:pStyle w:val="11"/>
              <w:ind w:left="0"/>
              <w:rPr>
                <w:b/>
                <w:sz w:val="27"/>
              </w:rPr>
            </w:pPr>
          </w:p>
          <w:p w14:paraId="3A42145A">
            <w:pPr>
              <w:pStyle w:val="11"/>
              <w:ind w:left="337" w:right="317"/>
              <w:jc w:val="center"/>
              <w:rPr>
                <w:rFonts w:ascii="Times New Roman"/>
                <w:sz w:val="21"/>
              </w:rPr>
            </w:pPr>
            <w:r>
              <w:rPr>
                <w:rFonts w:ascii="Times New Roman"/>
                <w:sz w:val="21"/>
              </w:rPr>
              <w:t>4.2</w:t>
            </w:r>
          </w:p>
        </w:tc>
        <w:tc>
          <w:tcPr>
            <w:tcW w:w="8034" w:type="dxa"/>
            <w:tcBorders>
              <w:right w:val="single" w:color="000000" w:sz="12" w:space="0"/>
            </w:tcBorders>
            <w:noWrap w:val="0"/>
            <w:vAlign w:val="top"/>
          </w:tcPr>
          <w:p w14:paraId="106512F1">
            <w:pPr>
              <w:pStyle w:val="11"/>
              <w:spacing w:line="269" w:lineRule="exact"/>
              <w:rPr>
                <w:rFonts w:hint="default"/>
                <w:sz w:val="21"/>
                <w:lang w:val="en-US"/>
              </w:rPr>
            </w:pPr>
            <w:r>
              <w:rPr>
                <w:sz w:val="21"/>
              </w:rPr>
              <w:t>合同签订生效后，</w:t>
            </w:r>
            <w:r>
              <w:rPr>
                <w:rFonts w:hint="eastAsia" w:ascii="Times New Roman"/>
                <w:sz w:val="21"/>
                <w:lang w:eastAsia="zh-CN"/>
              </w:rPr>
              <w:t>按照</w:t>
            </w:r>
            <w:r>
              <w:rPr>
                <w:rFonts w:hint="eastAsia" w:ascii="Times New Roman"/>
                <w:sz w:val="21"/>
                <w:lang w:val="en-US" w:eastAsia="zh-CN"/>
              </w:rPr>
              <w:t>《重污染天气重点行业应急减排措施制定技术指南（2020年修订版》环办大气函〔2020〕340号》、《（环办便函〔2021〕341号）附件《重污染天气重点行业绩效分级及减排措施》补充说明》、《荆门市重污染天气通用行业应急减排措施制定技术指南》（试行）的通知》、《钟祥市 2025 年度工业企业环境绩效提升行动方案》的通知》、《中华人民共和国清洁生产促进法》、《清洁生产审核办法》（环保部令38号）和《“十四五”全国清洁生推行方案》（发改环资〔2021）1524号）等有关规定进行作业</w:t>
            </w:r>
          </w:p>
        </w:tc>
      </w:tr>
      <w:tr w14:paraId="53AF2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trPr>
        <w:tc>
          <w:tcPr>
            <w:tcW w:w="1084" w:type="dxa"/>
            <w:vMerge w:val="restart"/>
            <w:tcBorders>
              <w:left w:val="single" w:color="000000" w:sz="12" w:space="0"/>
            </w:tcBorders>
            <w:noWrap w:val="0"/>
            <w:vAlign w:val="top"/>
          </w:tcPr>
          <w:p w14:paraId="1AADD03A">
            <w:pPr>
              <w:pStyle w:val="11"/>
              <w:ind w:left="0"/>
              <w:rPr>
                <w:b/>
                <w:sz w:val="22"/>
              </w:rPr>
            </w:pPr>
          </w:p>
          <w:p w14:paraId="7F28329A">
            <w:pPr>
              <w:pStyle w:val="11"/>
              <w:ind w:left="0"/>
              <w:rPr>
                <w:b/>
                <w:sz w:val="22"/>
              </w:rPr>
            </w:pPr>
          </w:p>
          <w:p w14:paraId="24E4C362">
            <w:pPr>
              <w:pStyle w:val="11"/>
              <w:ind w:left="0"/>
              <w:rPr>
                <w:b/>
                <w:sz w:val="22"/>
              </w:rPr>
            </w:pPr>
          </w:p>
          <w:p w14:paraId="56AA778B">
            <w:pPr>
              <w:pStyle w:val="11"/>
              <w:ind w:left="0"/>
              <w:rPr>
                <w:b/>
                <w:sz w:val="22"/>
              </w:rPr>
            </w:pPr>
          </w:p>
          <w:p w14:paraId="5CDF6325">
            <w:pPr>
              <w:pStyle w:val="11"/>
              <w:spacing w:before="178"/>
              <w:ind w:left="337" w:right="317"/>
              <w:jc w:val="center"/>
              <w:rPr>
                <w:rFonts w:ascii="Times New Roman"/>
                <w:sz w:val="21"/>
              </w:rPr>
            </w:pPr>
            <w:r>
              <w:rPr>
                <w:rFonts w:ascii="Times New Roman"/>
                <w:sz w:val="21"/>
              </w:rPr>
              <w:t>4.3</w:t>
            </w:r>
          </w:p>
        </w:tc>
        <w:tc>
          <w:tcPr>
            <w:tcW w:w="8034" w:type="dxa"/>
            <w:tcBorders>
              <w:bottom w:val="single" w:color="000000" w:sz="4" w:space="0"/>
              <w:right w:val="single" w:color="000000" w:sz="12" w:space="0"/>
            </w:tcBorders>
            <w:noWrap w:val="0"/>
            <w:vAlign w:val="top"/>
          </w:tcPr>
          <w:p w14:paraId="0467A376">
            <w:pPr>
              <w:pStyle w:val="11"/>
              <w:spacing w:line="267" w:lineRule="exact"/>
              <w:rPr>
                <w:sz w:val="21"/>
              </w:rPr>
            </w:pPr>
            <w:r>
              <w:rPr>
                <w:rFonts w:ascii="Times New Roman" w:eastAsia="Times New Roman"/>
                <w:sz w:val="21"/>
              </w:rPr>
              <w:t>(1)</w:t>
            </w:r>
            <w:r>
              <w:rPr>
                <w:sz w:val="21"/>
              </w:rPr>
              <w:t>投标人应详细注明技术规格及其偏离。如响应的技术规格低于招标文件要求，为偏</w:t>
            </w:r>
            <w:r>
              <w:rPr>
                <w:spacing w:val="-17"/>
                <w:sz w:val="21"/>
              </w:rPr>
              <w:t>离；技术规格高于招标文件要求的不考虑降低评标价格。</w:t>
            </w:r>
          </w:p>
        </w:tc>
      </w:tr>
      <w:tr w14:paraId="3A48B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084" w:type="dxa"/>
            <w:vMerge w:val="continue"/>
            <w:tcBorders>
              <w:top w:val="nil"/>
              <w:left w:val="single" w:color="000000" w:sz="12" w:space="0"/>
            </w:tcBorders>
            <w:noWrap w:val="0"/>
            <w:vAlign w:val="top"/>
          </w:tcPr>
          <w:p w14:paraId="7343F93E">
            <w:pPr>
              <w:rPr>
                <w:sz w:val="2"/>
                <w:szCs w:val="2"/>
              </w:rPr>
            </w:pPr>
          </w:p>
        </w:tc>
        <w:tc>
          <w:tcPr>
            <w:tcW w:w="8034" w:type="dxa"/>
            <w:tcBorders>
              <w:top w:val="single" w:color="000000" w:sz="4" w:space="0"/>
              <w:bottom w:val="single" w:color="000000" w:sz="4" w:space="0"/>
              <w:right w:val="single" w:color="000000" w:sz="12" w:space="0"/>
            </w:tcBorders>
            <w:noWrap w:val="0"/>
            <w:vAlign w:val="top"/>
          </w:tcPr>
          <w:p w14:paraId="62D68C21">
            <w:pPr>
              <w:pStyle w:val="11"/>
              <w:spacing w:before="23" w:line="268" w:lineRule="exact"/>
              <w:rPr>
                <w:sz w:val="21"/>
              </w:rPr>
            </w:pPr>
            <w:r>
              <w:rPr>
                <w:rFonts w:ascii="Times New Roman" w:eastAsia="Times New Roman"/>
                <w:sz w:val="21"/>
              </w:rPr>
              <w:t>(2)</w:t>
            </w:r>
            <w:r>
              <w:rPr>
                <w:sz w:val="21"/>
              </w:rPr>
              <w:t>对招标文件已做要求，但投标人未予以响应的，按不满足要求处理。</w:t>
            </w:r>
          </w:p>
        </w:tc>
      </w:tr>
      <w:tr w14:paraId="06240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4" w:type="dxa"/>
            <w:vMerge w:val="continue"/>
            <w:tcBorders>
              <w:top w:val="nil"/>
              <w:left w:val="single" w:color="000000" w:sz="12" w:space="0"/>
            </w:tcBorders>
            <w:noWrap w:val="0"/>
            <w:vAlign w:val="top"/>
          </w:tcPr>
          <w:p w14:paraId="2F66DA87">
            <w:pPr>
              <w:rPr>
                <w:sz w:val="2"/>
                <w:szCs w:val="2"/>
              </w:rPr>
            </w:pPr>
          </w:p>
        </w:tc>
        <w:tc>
          <w:tcPr>
            <w:tcW w:w="8034" w:type="dxa"/>
            <w:tcBorders>
              <w:top w:val="single" w:color="000000" w:sz="4" w:space="0"/>
              <w:right w:val="single" w:color="000000" w:sz="12" w:space="0"/>
            </w:tcBorders>
            <w:noWrap w:val="0"/>
            <w:vAlign w:val="top"/>
          </w:tcPr>
          <w:p w14:paraId="2C424EA7">
            <w:pPr>
              <w:pStyle w:val="11"/>
              <w:spacing w:before="23"/>
              <w:rPr>
                <w:sz w:val="21"/>
              </w:rPr>
            </w:pPr>
            <w:r>
              <w:rPr>
                <w:rFonts w:ascii="Times New Roman" w:eastAsia="Times New Roman"/>
                <w:sz w:val="21"/>
              </w:rPr>
              <w:t>(3)</w:t>
            </w:r>
            <w:r>
              <w:rPr>
                <w:sz w:val="21"/>
              </w:rPr>
              <w:t>如发现投标人所投实际技术参数与投标文件中描述的技术参数不相符合，招标人将</w:t>
            </w:r>
          </w:p>
          <w:p w14:paraId="50910E6D">
            <w:pPr>
              <w:pStyle w:val="11"/>
              <w:spacing w:before="43"/>
              <w:rPr>
                <w:sz w:val="21"/>
              </w:rPr>
            </w:pPr>
            <w:r>
              <w:rPr>
                <w:sz w:val="21"/>
              </w:rPr>
              <w:t>视该项技术响应为不合格。</w:t>
            </w:r>
          </w:p>
        </w:tc>
      </w:tr>
      <w:tr w14:paraId="0760D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1084" w:type="dxa"/>
            <w:vMerge w:val="continue"/>
            <w:tcBorders>
              <w:top w:val="nil"/>
              <w:left w:val="single" w:color="000000" w:sz="12" w:space="0"/>
            </w:tcBorders>
            <w:noWrap w:val="0"/>
            <w:vAlign w:val="top"/>
          </w:tcPr>
          <w:p w14:paraId="62F59305">
            <w:pPr>
              <w:rPr>
                <w:sz w:val="2"/>
                <w:szCs w:val="2"/>
              </w:rPr>
            </w:pPr>
          </w:p>
        </w:tc>
        <w:tc>
          <w:tcPr>
            <w:tcW w:w="8034" w:type="dxa"/>
            <w:tcBorders>
              <w:right w:val="single" w:color="000000" w:sz="12" w:space="0"/>
            </w:tcBorders>
            <w:noWrap w:val="0"/>
            <w:vAlign w:val="top"/>
          </w:tcPr>
          <w:p w14:paraId="5DE1DDD6">
            <w:pPr>
              <w:pStyle w:val="11"/>
              <w:spacing w:before="20"/>
              <w:ind w:right="-29"/>
              <w:rPr>
                <w:sz w:val="21"/>
              </w:rPr>
            </w:pPr>
            <w:r>
              <w:rPr>
                <w:rFonts w:ascii="Times New Roman" w:eastAsia="Times New Roman"/>
                <w:sz w:val="21"/>
              </w:rPr>
              <w:t>(4)</w:t>
            </w:r>
            <w:r>
              <w:rPr>
                <w:sz w:val="21"/>
              </w:rPr>
              <w:t>可以补充说明超出招标文件要求范围的配置、附加功能及服务项目、赠送的产品及</w:t>
            </w:r>
          </w:p>
          <w:p w14:paraId="5EE78515">
            <w:pPr>
              <w:pStyle w:val="11"/>
              <w:spacing w:before="20"/>
              <w:ind w:right="-29"/>
              <w:rPr>
                <w:sz w:val="21"/>
              </w:rPr>
            </w:pPr>
            <w:r>
              <w:rPr>
                <w:sz w:val="21"/>
              </w:rPr>
              <w:t>服务，如含在投标总价中，在评标时不作扣减；如不含在总价中，请说明并列出单价；否则，将被视为已含在总价中。</w:t>
            </w:r>
          </w:p>
        </w:tc>
      </w:tr>
      <w:tr w14:paraId="570F9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6" w:hRule="atLeast"/>
        </w:trPr>
        <w:tc>
          <w:tcPr>
            <w:tcW w:w="1084" w:type="dxa"/>
            <w:tcBorders>
              <w:left w:val="single" w:color="000000" w:sz="12" w:space="0"/>
            </w:tcBorders>
            <w:noWrap w:val="0"/>
            <w:vAlign w:val="top"/>
          </w:tcPr>
          <w:p w14:paraId="037EEBC9">
            <w:pPr>
              <w:pStyle w:val="11"/>
              <w:ind w:left="0"/>
              <w:rPr>
                <w:b/>
                <w:sz w:val="22"/>
              </w:rPr>
            </w:pPr>
          </w:p>
          <w:p w14:paraId="6114C722">
            <w:pPr>
              <w:pStyle w:val="11"/>
              <w:ind w:left="0"/>
              <w:rPr>
                <w:b/>
                <w:sz w:val="22"/>
              </w:rPr>
            </w:pPr>
          </w:p>
          <w:p w14:paraId="467432B3">
            <w:pPr>
              <w:pStyle w:val="11"/>
              <w:ind w:left="0"/>
              <w:rPr>
                <w:b/>
                <w:sz w:val="22"/>
              </w:rPr>
            </w:pPr>
          </w:p>
          <w:p w14:paraId="746B5302">
            <w:pPr>
              <w:pStyle w:val="11"/>
              <w:spacing w:before="12"/>
              <w:ind w:left="0"/>
              <w:rPr>
                <w:b/>
                <w:sz w:val="28"/>
              </w:rPr>
            </w:pPr>
          </w:p>
          <w:p w14:paraId="7AFA649C">
            <w:pPr>
              <w:pStyle w:val="11"/>
              <w:ind w:left="337" w:right="317"/>
              <w:jc w:val="center"/>
              <w:rPr>
                <w:rFonts w:ascii="Times New Roman"/>
                <w:sz w:val="21"/>
              </w:rPr>
            </w:pPr>
            <w:r>
              <w:rPr>
                <w:rFonts w:ascii="Times New Roman"/>
                <w:sz w:val="21"/>
              </w:rPr>
              <w:t>*4.4</w:t>
            </w:r>
          </w:p>
        </w:tc>
        <w:tc>
          <w:tcPr>
            <w:tcW w:w="8034" w:type="dxa"/>
            <w:tcBorders>
              <w:right w:val="single" w:color="000000" w:sz="12" w:space="0"/>
            </w:tcBorders>
            <w:noWrap w:val="0"/>
            <w:vAlign w:val="top"/>
          </w:tcPr>
          <w:p w14:paraId="06C2EEC1">
            <w:pPr>
              <w:pStyle w:val="11"/>
              <w:spacing w:before="102"/>
              <w:rPr>
                <w:sz w:val="21"/>
              </w:rPr>
            </w:pPr>
            <w:r>
              <w:rPr>
                <w:sz w:val="21"/>
              </w:rPr>
              <w:t>投标人应遵守的纪律：</w:t>
            </w:r>
          </w:p>
          <w:p w14:paraId="5F3F89AE">
            <w:pPr>
              <w:pStyle w:val="11"/>
              <w:spacing w:before="102"/>
              <w:rPr>
                <w:sz w:val="21"/>
              </w:rPr>
            </w:pPr>
            <w:r>
              <w:rPr>
                <w:sz w:val="21"/>
              </w:rPr>
              <w:t>1、投标人申报的关于资质等文件和材料必须真实准确，不得弄虚作假；</w:t>
            </w:r>
          </w:p>
          <w:p w14:paraId="5963ADDC">
            <w:pPr>
              <w:pStyle w:val="11"/>
              <w:spacing w:before="102"/>
              <w:rPr>
                <w:sz w:val="21"/>
              </w:rPr>
            </w:pPr>
            <w:r>
              <w:rPr>
                <w:sz w:val="21"/>
              </w:rPr>
              <w:t>2、投标人不得串通作弊，哄抬标价，致使定标困难或无法定标；</w:t>
            </w:r>
          </w:p>
          <w:p w14:paraId="1AE9567A">
            <w:pPr>
              <w:pStyle w:val="11"/>
              <w:spacing w:before="102"/>
              <w:rPr>
                <w:sz w:val="21"/>
              </w:rPr>
            </w:pPr>
            <w:r>
              <w:rPr>
                <w:sz w:val="21"/>
              </w:rPr>
              <w:t>3、投标人不得采用不正当手段妨碍、排挤其它投标人，扰乱招标市场，破坏公平竞争；</w:t>
            </w:r>
          </w:p>
          <w:p w14:paraId="28A3C602">
            <w:pPr>
              <w:pStyle w:val="11"/>
              <w:spacing w:before="102"/>
              <w:rPr>
                <w:sz w:val="21"/>
              </w:rPr>
            </w:pPr>
            <w:r>
              <w:rPr>
                <w:sz w:val="21"/>
              </w:rPr>
              <w:t>4、投标人不得以任何形式打听和搜集评标机密，不得以任何形式干扰评标和授标工作；</w:t>
            </w:r>
          </w:p>
          <w:p w14:paraId="46A080B6">
            <w:pPr>
              <w:pStyle w:val="11"/>
              <w:spacing w:before="102"/>
              <w:rPr>
                <w:sz w:val="21"/>
              </w:rPr>
            </w:pPr>
            <w:r>
              <w:rPr>
                <w:sz w:val="21"/>
              </w:rPr>
              <w:t>5、投标人应以快件形式如顺</w:t>
            </w:r>
            <w:r>
              <w:rPr>
                <w:rFonts w:hint="eastAsia"/>
                <w:sz w:val="21"/>
                <w:lang w:val="en-US" w:eastAsia="zh-CN"/>
              </w:rPr>
              <w:t>丰</w:t>
            </w:r>
            <w:r>
              <w:rPr>
                <w:sz w:val="21"/>
              </w:rPr>
              <w:t>、邮政等寄给标书投递联系人：</w:t>
            </w:r>
            <w:r>
              <w:rPr>
                <w:rFonts w:hint="eastAsia"/>
                <w:sz w:val="21"/>
                <w:lang w:val="en-US" w:eastAsia="zh-CN"/>
              </w:rPr>
              <w:t>张传娥</w:t>
            </w:r>
            <w:r>
              <w:rPr>
                <w:sz w:val="21"/>
              </w:rPr>
              <w:t>（收），联系电话：</w:t>
            </w:r>
            <w:r>
              <w:rPr>
                <w:rFonts w:hint="eastAsia"/>
                <w:sz w:val="21"/>
                <w:lang w:val="en-US" w:eastAsia="zh-CN"/>
              </w:rPr>
              <w:t>15151145790</w:t>
            </w:r>
            <w:r>
              <w:rPr>
                <w:sz w:val="21"/>
              </w:rPr>
              <w:t>，投递时请在邮寄单上注明：</w:t>
            </w:r>
            <w:r>
              <w:rPr>
                <w:rFonts w:hint="eastAsia"/>
                <w:b/>
                <w:bCs/>
                <w:spacing w:val="-8"/>
                <w:sz w:val="21"/>
                <w:lang w:val="en-US" w:eastAsia="zh-CN"/>
              </w:rPr>
              <w:t>绩效评级、</w:t>
            </w:r>
            <w:r>
              <w:rPr>
                <w:rFonts w:hint="eastAsia"/>
                <w:b/>
                <w:bCs/>
                <w:sz w:val="21"/>
                <w:lang w:eastAsia="zh-CN"/>
              </w:rPr>
              <w:t>清洁生产</w:t>
            </w:r>
            <w:r>
              <w:rPr>
                <w:sz w:val="21"/>
              </w:rPr>
              <w:t>；</w:t>
            </w:r>
          </w:p>
          <w:p w14:paraId="7BA0BC5A">
            <w:pPr>
              <w:pStyle w:val="11"/>
              <w:spacing w:before="102"/>
              <w:rPr>
                <w:sz w:val="21"/>
              </w:rPr>
            </w:pPr>
            <w:r>
              <w:rPr>
                <w:sz w:val="21"/>
              </w:rPr>
              <w:t>投标人若违反上述要求，其投标将被废除。</w:t>
            </w:r>
          </w:p>
        </w:tc>
      </w:tr>
      <w:tr w14:paraId="6D083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9118" w:type="dxa"/>
            <w:gridSpan w:val="2"/>
            <w:tcBorders>
              <w:left w:val="single" w:color="000000" w:sz="12" w:space="0"/>
              <w:right w:val="single" w:color="000000" w:sz="12" w:space="0"/>
            </w:tcBorders>
            <w:noWrap w:val="0"/>
            <w:vAlign w:val="top"/>
          </w:tcPr>
          <w:p w14:paraId="437255CD">
            <w:pPr>
              <w:pStyle w:val="11"/>
              <w:spacing w:before="93"/>
              <w:ind w:left="38"/>
              <w:jc w:val="center"/>
              <w:rPr>
                <w:b/>
                <w:sz w:val="21"/>
              </w:rPr>
            </w:pPr>
            <w:r>
              <w:rPr>
                <w:b/>
                <w:sz w:val="21"/>
              </w:rPr>
              <w:t>适用于本投标人须知其他条款</w:t>
            </w:r>
          </w:p>
        </w:tc>
      </w:tr>
      <w:tr w14:paraId="022D9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9118" w:type="dxa"/>
            <w:gridSpan w:val="2"/>
            <w:tcBorders>
              <w:left w:val="single" w:color="000000" w:sz="12" w:space="0"/>
              <w:right w:val="single" w:color="000000" w:sz="12" w:space="0"/>
            </w:tcBorders>
            <w:noWrap w:val="0"/>
            <w:vAlign w:val="top"/>
          </w:tcPr>
          <w:p w14:paraId="44AD11E6">
            <w:pPr>
              <w:pStyle w:val="11"/>
              <w:spacing w:before="20"/>
              <w:ind w:left="107"/>
              <w:rPr>
                <w:sz w:val="21"/>
              </w:rPr>
            </w:pPr>
            <w:r>
              <w:rPr>
                <w:sz w:val="21"/>
              </w:rPr>
              <w:t>适用法律、法规：</w:t>
            </w:r>
          </w:p>
          <w:p w14:paraId="1DA36682">
            <w:pPr>
              <w:pStyle w:val="11"/>
              <w:spacing w:before="43"/>
              <w:ind w:left="107"/>
              <w:rPr>
                <w:sz w:val="21"/>
              </w:rPr>
            </w:pPr>
            <w:r>
              <w:rPr>
                <w:sz w:val="21"/>
              </w:rPr>
              <w:t>《中华人民共和国招标投标法》</w:t>
            </w:r>
          </w:p>
          <w:p w14:paraId="5B5A7CBB">
            <w:pPr>
              <w:pStyle w:val="11"/>
              <w:spacing w:before="43"/>
              <w:ind w:left="107"/>
              <w:rPr>
                <w:sz w:val="21"/>
              </w:rPr>
            </w:pPr>
            <w:r>
              <w:rPr>
                <w:sz w:val="21"/>
              </w:rPr>
              <w:t>《中华人民共和国民法典》</w:t>
            </w:r>
          </w:p>
        </w:tc>
      </w:tr>
      <w:tr w14:paraId="31876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9118" w:type="dxa"/>
            <w:gridSpan w:val="2"/>
            <w:tcBorders>
              <w:left w:val="single" w:color="000000" w:sz="12" w:space="0"/>
              <w:right w:val="single" w:color="000000" w:sz="12" w:space="0"/>
            </w:tcBorders>
            <w:noWrap w:val="0"/>
            <w:vAlign w:val="top"/>
          </w:tcPr>
          <w:p w14:paraId="171D5400">
            <w:pPr>
              <w:pStyle w:val="11"/>
              <w:spacing w:before="22" w:line="278" w:lineRule="auto"/>
              <w:ind w:left="107" w:right="77"/>
              <w:jc w:val="both"/>
              <w:rPr>
                <w:sz w:val="21"/>
              </w:rPr>
            </w:pPr>
            <w:r>
              <w:rPr>
                <w:sz w:val="21"/>
              </w:rPr>
              <w:t>中标人在接到《中标通知书》后，必须在规定的时间内，准时派授权代表到指定地点按招标文件规定的合同条款和格式签订合同。中标人不得对合同价格、合同条款、技术要求和供货范围等内容与中标状态有任何改变，如果上述内容发生重大变动，而不符合招标人的要求时，招标人有权</w:t>
            </w:r>
          </w:p>
          <w:p w14:paraId="55B8F0E6">
            <w:pPr>
              <w:pStyle w:val="11"/>
              <w:spacing w:line="269" w:lineRule="exact"/>
              <w:ind w:left="107"/>
              <w:rPr>
                <w:sz w:val="21"/>
              </w:rPr>
            </w:pPr>
            <w:r>
              <w:rPr>
                <w:sz w:val="21"/>
              </w:rPr>
              <w:t>终止与中标人签约。</w:t>
            </w:r>
          </w:p>
        </w:tc>
      </w:tr>
      <w:tr w14:paraId="7268D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9118" w:type="dxa"/>
            <w:gridSpan w:val="2"/>
            <w:tcBorders>
              <w:left w:val="single" w:color="000000" w:sz="12" w:space="0"/>
              <w:bottom w:val="single" w:color="000000" w:sz="12" w:space="0"/>
              <w:right w:val="single" w:color="000000" w:sz="12" w:space="0"/>
            </w:tcBorders>
            <w:noWrap w:val="0"/>
            <w:vAlign w:val="top"/>
          </w:tcPr>
          <w:p w14:paraId="6E2954CC">
            <w:pPr>
              <w:pStyle w:val="11"/>
              <w:spacing w:before="21" w:line="278" w:lineRule="auto"/>
              <w:ind w:left="107" w:right="77"/>
              <w:rPr>
                <w:sz w:val="21"/>
              </w:rPr>
            </w:pPr>
            <w:r>
              <w:rPr>
                <w:sz w:val="21"/>
              </w:rPr>
              <w:t>如果招标人在签约过程中认定中标人不具备履行合同的能力，招标人有权终止与其签约，并将其投标废弃。在这种情况下，招标人将选择下一个最低评标价的投标人，并做出同样的判定。招标</w:t>
            </w:r>
          </w:p>
          <w:p w14:paraId="0DA2433C">
            <w:pPr>
              <w:pStyle w:val="11"/>
              <w:spacing w:line="269" w:lineRule="exact"/>
              <w:ind w:left="107"/>
              <w:rPr>
                <w:sz w:val="21"/>
              </w:rPr>
            </w:pPr>
            <w:r>
              <w:rPr>
                <w:sz w:val="21"/>
              </w:rPr>
              <w:t>人最终将把合同授予被确认为有能力圆满履行合同义务的投标人。</w:t>
            </w:r>
          </w:p>
        </w:tc>
      </w:tr>
    </w:tbl>
    <w:p w14:paraId="03D28ADA">
      <w:pPr>
        <w:pStyle w:val="4"/>
        <w:spacing w:before="3"/>
        <w:rPr>
          <w:b/>
          <w:sz w:val="20"/>
        </w:rPr>
      </w:pPr>
    </w:p>
    <w:p w14:paraId="431E1D9F">
      <w:pPr>
        <w:tabs>
          <w:tab w:val="left" w:pos="1383"/>
        </w:tabs>
        <w:spacing w:before="55"/>
        <w:ind w:left="96" w:right="0" w:firstLine="0"/>
        <w:jc w:val="center"/>
        <w:rPr>
          <w:b/>
          <w:sz w:val="32"/>
        </w:rPr>
      </w:pPr>
      <w:bookmarkStart w:id="0" w:name="第三章  合同主要内容及条款"/>
      <w:bookmarkEnd w:id="0"/>
    </w:p>
    <w:p w14:paraId="28DB8F90">
      <w:pPr>
        <w:tabs>
          <w:tab w:val="left" w:pos="1383"/>
        </w:tabs>
        <w:spacing w:before="55"/>
        <w:ind w:left="96" w:right="0" w:firstLine="0"/>
        <w:jc w:val="center"/>
        <w:rPr>
          <w:b/>
          <w:sz w:val="32"/>
        </w:rPr>
      </w:pPr>
    </w:p>
    <w:p w14:paraId="620F8613">
      <w:pPr>
        <w:tabs>
          <w:tab w:val="left" w:pos="1383"/>
        </w:tabs>
        <w:spacing w:before="55"/>
        <w:ind w:left="96" w:right="0" w:firstLine="0"/>
        <w:jc w:val="center"/>
        <w:rPr>
          <w:b/>
          <w:sz w:val="32"/>
        </w:rPr>
      </w:pPr>
    </w:p>
    <w:p w14:paraId="028D8B8E">
      <w:pPr>
        <w:tabs>
          <w:tab w:val="left" w:pos="1383"/>
        </w:tabs>
        <w:spacing w:before="55"/>
        <w:ind w:left="96" w:right="0" w:firstLine="0"/>
        <w:jc w:val="center"/>
        <w:rPr>
          <w:b/>
          <w:sz w:val="32"/>
        </w:rPr>
      </w:pPr>
    </w:p>
    <w:p w14:paraId="00CAD1D4">
      <w:pPr>
        <w:tabs>
          <w:tab w:val="left" w:pos="1383"/>
        </w:tabs>
        <w:spacing w:before="55"/>
        <w:ind w:left="96" w:right="0" w:firstLine="0"/>
        <w:jc w:val="center"/>
        <w:rPr>
          <w:b/>
          <w:sz w:val="32"/>
        </w:rPr>
      </w:pPr>
    </w:p>
    <w:p w14:paraId="7CD0DE90">
      <w:pPr>
        <w:tabs>
          <w:tab w:val="left" w:pos="1383"/>
        </w:tabs>
        <w:spacing w:before="55"/>
        <w:ind w:left="96" w:right="0" w:firstLine="0"/>
        <w:jc w:val="center"/>
        <w:rPr>
          <w:b/>
          <w:sz w:val="32"/>
        </w:rPr>
      </w:pPr>
    </w:p>
    <w:p w14:paraId="7308EA75">
      <w:pPr>
        <w:tabs>
          <w:tab w:val="left" w:pos="1383"/>
        </w:tabs>
        <w:spacing w:before="55"/>
        <w:ind w:left="96" w:right="0" w:firstLine="0"/>
        <w:jc w:val="center"/>
        <w:rPr>
          <w:b/>
          <w:sz w:val="32"/>
        </w:rPr>
      </w:pPr>
      <w:r>
        <w:rPr>
          <w:b/>
          <w:sz w:val="32"/>
        </w:rPr>
        <w:t>第三章</w:t>
      </w:r>
      <w:r>
        <w:rPr>
          <w:b/>
          <w:sz w:val="32"/>
        </w:rPr>
        <w:tab/>
      </w:r>
      <w:r>
        <w:rPr>
          <w:b/>
          <w:sz w:val="32"/>
        </w:rPr>
        <w:t>合同主要内容及条款</w:t>
      </w:r>
    </w:p>
    <w:p w14:paraId="7E654EAB">
      <w:pPr>
        <w:pStyle w:val="4"/>
        <w:spacing w:before="12"/>
        <w:rPr>
          <w:b/>
          <w:sz w:val="38"/>
        </w:rPr>
      </w:pPr>
    </w:p>
    <w:p w14:paraId="0ABB45C3">
      <w:pPr>
        <w:pStyle w:val="4"/>
        <w:spacing w:line="355" w:lineRule="auto"/>
        <w:ind w:left="300" w:right="205" w:firstLine="415"/>
      </w:pPr>
      <w:r>
        <w:t>合同由招标方和</w:t>
      </w:r>
      <w:r>
        <w:rPr>
          <w:rFonts w:hint="eastAsia"/>
          <w:lang w:val="en-US" w:eastAsia="zh-CN"/>
        </w:rPr>
        <w:t>中标单位</w:t>
      </w:r>
      <w:r>
        <w:t>按照《中华人民共和国民法典》、《招标文件》、《投标文件》的有关规定等共同制定，同时应需要满足以下基本条款：</w:t>
      </w:r>
    </w:p>
    <w:p w14:paraId="535A80CB">
      <w:pPr>
        <w:pStyle w:val="12"/>
        <w:keepNext w:val="0"/>
        <w:keepLines w:val="0"/>
        <w:widowControl w:val="0"/>
        <w:shd w:val="clear" w:color="auto" w:fill="auto"/>
        <w:tabs>
          <w:tab w:val="left" w:pos="1103"/>
        </w:tabs>
        <w:bidi w:val="0"/>
        <w:spacing w:before="0" w:after="100" w:line="311" w:lineRule="exact"/>
        <w:ind w:left="0" w:right="0" w:firstLine="740"/>
        <w:jc w:val="both"/>
      </w:pPr>
      <w:r>
        <w:rPr>
          <w:rFonts w:hint="eastAsia"/>
          <w:color w:val="000000"/>
          <w:spacing w:val="0"/>
          <w:w w:val="100"/>
          <w:position w:val="0"/>
          <w:sz w:val="22"/>
          <w:szCs w:val="22"/>
          <w:lang w:val="en-US" w:eastAsia="zh-CN"/>
        </w:rPr>
        <w:t>一、</w:t>
      </w:r>
      <w:r>
        <w:rPr>
          <w:color w:val="000000"/>
          <w:spacing w:val="0"/>
          <w:w w:val="100"/>
          <w:position w:val="0"/>
        </w:rPr>
        <w:t>服务内容</w:t>
      </w:r>
    </w:p>
    <w:p w14:paraId="582B282F">
      <w:pPr>
        <w:pStyle w:val="12"/>
        <w:keepNext w:val="0"/>
        <w:keepLines w:val="0"/>
        <w:widowControl w:val="0"/>
        <w:shd w:val="clear" w:color="auto" w:fill="auto"/>
        <w:tabs>
          <w:tab w:val="left" w:pos="5583"/>
        </w:tabs>
        <w:bidi w:val="0"/>
        <w:spacing w:before="0" w:after="0" w:line="311" w:lineRule="exact"/>
        <w:ind w:left="0" w:right="0" w:firstLine="740"/>
        <w:jc w:val="both"/>
        <w:rPr>
          <w:rFonts w:hint="default" w:eastAsia="宋体"/>
          <w:color w:val="000000"/>
          <w:spacing w:val="0"/>
          <w:w w:val="100"/>
          <w:position w:val="0"/>
          <w:lang w:val="en-US" w:eastAsia="zh-CN"/>
        </w:rPr>
      </w:pPr>
      <w:r>
        <w:rPr>
          <w:color w:val="000000"/>
          <w:spacing w:val="0"/>
          <w:w w:val="100"/>
          <w:position w:val="0"/>
        </w:rPr>
        <w:t>乙方按照甲方的要求，对</w:t>
      </w:r>
      <w:r>
        <w:rPr>
          <w:rFonts w:hint="eastAsia"/>
          <w:color w:val="000000"/>
          <w:spacing w:val="0"/>
          <w:w w:val="100"/>
          <w:position w:val="0"/>
          <w:lang w:eastAsia="zh-CN"/>
        </w:rPr>
        <w:t>根据《重污染天气重点行业应急减排措施制定技术指南（2020年修订版》环办大气函〔2020〕340号》、《（环办便函〔2021〕341号）附件《重污染天气重点行业绩效分级及减排措施》补充说明》、《荆门市重污染天气通用行业应急减排措施制定技术指南》（试行）的通知》、《钟祥市 2025 年度工业企业环境绩效提升行动方案》的通知》、《中华人民共和国清洁生产促进法》、《清洁生产审核办法》（环保部令38号）和《“十四五”全国清洁生推行方案》（发改环资〔2021）1524号）等有关规定等有关规定</w:t>
      </w:r>
      <w:r>
        <w:rPr>
          <w:rFonts w:hint="eastAsia"/>
          <w:color w:val="000000"/>
          <w:spacing w:val="0"/>
          <w:w w:val="100"/>
          <w:position w:val="0"/>
          <w:lang w:val="en-US" w:eastAsia="zh-CN"/>
        </w:rPr>
        <w:t>符合国家要求进行作业，绩效评级达到B级并通过，清洁生产验收通过。</w:t>
      </w:r>
    </w:p>
    <w:p w14:paraId="706B25B0">
      <w:pPr>
        <w:pStyle w:val="4"/>
        <w:numPr>
          <w:ilvl w:val="0"/>
          <w:numId w:val="0"/>
        </w:numPr>
        <w:spacing w:before="132" w:line="355" w:lineRule="auto"/>
        <w:ind w:right="205" w:rightChars="0" w:firstLine="606" w:firstLineChars="300"/>
        <w:jc w:val="both"/>
        <w:rPr>
          <w:rFonts w:hint="eastAsia"/>
          <w:spacing w:val="-5"/>
          <w:lang w:eastAsia="zh-CN"/>
        </w:rPr>
      </w:pPr>
      <w:r>
        <w:rPr>
          <w:rFonts w:hint="eastAsia"/>
          <w:spacing w:val="-4"/>
          <w:lang w:val="en-US" w:eastAsia="zh-CN"/>
        </w:rPr>
        <w:t>二、服务</w:t>
      </w:r>
      <w:r>
        <w:rPr>
          <w:spacing w:val="-4"/>
        </w:rPr>
        <w:t>期：</w:t>
      </w:r>
      <w:r>
        <w:rPr>
          <w:rFonts w:hint="eastAsia"/>
          <w:spacing w:val="-4"/>
          <w:lang w:val="en-US" w:eastAsia="zh-CN"/>
        </w:rPr>
        <w:t>为合同签订之日起至审核并验收通过</w:t>
      </w:r>
      <w:r>
        <w:rPr>
          <w:spacing w:val="-8"/>
        </w:rPr>
        <w:t>。</w:t>
      </w:r>
    </w:p>
    <w:p w14:paraId="06F90F06">
      <w:pPr>
        <w:pStyle w:val="4"/>
        <w:numPr>
          <w:ilvl w:val="0"/>
          <w:numId w:val="0"/>
        </w:numPr>
        <w:spacing w:line="357" w:lineRule="auto"/>
        <w:ind w:right="203" w:rightChars="0" w:firstLine="618" w:firstLineChars="300"/>
        <w:jc w:val="both"/>
        <w:rPr>
          <w:spacing w:val="-2"/>
        </w:rPr>
      </w:pPr>
      <w:r>
        <w:rPr>
          <w:rFonts w:hint="eastAsia"/>
          <w:spacing w:val="-2"/>
          <w:lang w:val="en-US" w:eastAsia="zh-CN"/>
        </w:rPr>
        <w:t>三、</w:t>
      </w:r>
      <w:r>
        <w:rPr>
          <w:spacing w:val="-2"/>
        </w:rPr>
        <w:t>价款：该价格是包干价，包含了</w:t>
      </w:r>
      <w:r>
        <w:rPr>
          <w:rFonts w:hint="eastAsia"/>
          <w:spacing w:val="-2"/>
          <w:lang w:val="en-US" w:eastAsia="zh-CN"/>
        </w:rPr>
        <w:t>完成本项目的人力成本、设备成本、交通费、管理费、利润、税金等在内的完成本项目所需的全部费用</w:t>
      </w:r>
      <w:r>
        <w:rPr>
          <w:spacing w:val="-2"/>
        </w:rPr>
        <w:t>内容。乙方如在投标报价中有掉项漏项的，</w:t>
      </w:r>
      <w:r>
        <w:rPr>
          <w:rFonts w:hint="eastAsia"/>
          <w:spacing w:val="-2"/>
          <w:lang w:val="en-US" w:eastAsia="zh-CN"/>
        </w:rPr>
        <w:t>采购人将视为该漏报或不报部分的费用已包括在已报的分项报价中而不予支付</w:t>
      </w:r>
      <w:r>
        <w:rPr>
          <w:spacing w:val="-2"/>
        </w:rPr>
        <w:t>。</w:t>
      </w:r>
    </w:p>
    <w:p w14:paraId="0B2660A2">
      <w:pPr>
        <w:pStyle w:val="4"/>
        <w:spacing w:before="26"/>
        <w:ind w:firstLine="630" w:firstLineChars="300"/>
        <w:rPr>
          <w:rFonts w:hint="eastAsia" w:eastAsia="宋体"/>
          <w:lang w:eastAsia="zh-CN"/>
        </w:rPr>
      </w:pPr>
      <w:r>
        <w:rPr>
          <w:rFonts w:hint="eastAsia"/>
          <w:lang w:val="en-US" w:eastAsia="zh-CN"/>
        </w:rPr>
        <w:t>四</w:t>
      </w:r>
      <w:r>
        <w:t>、付款方式</w:t>
      </w:r>
    </w:p>
    <w:p w14:paraId="7221F198">
      <w:pPr>
        <w:pStyle w:val="10"/>
        <w:numPr>
          <w:ilvl w:val="0"/>
          <w:numId w:val="0"/>
        </w:numPr>
        <w:tabs>
          <w:tab w:val="left" w:pos="1979"/>
          <w:tab w:val="left" w:pos="1980"/>
        </w:tabs>
        <w:spacing w:before="172" w:after="0" w:line="391" w:lineRule="auto"/>
        <w:ind w:right="204" w:rightChars="0" w:firstLine="372" w:firstLineChars="200"/>
        <w:jc w:val="left"/>
        <w:rPr>
          <w:rFonts w:hint="default" w:eastAsia="宋体"/>
          <w:sz w:val="21"/>
          <w:lang w:val="en-US" w:eastAsia="zh-CN"/>
        </w:rPr>
      </w:pPr>
      <w:r>
        <w:rPr>
          <w:rFonts w:hint="eastAsia"/>
          <w:spacing w:val="-12"/>
          <w:sz w:val="21"/>
          <w:lang w:eastAsia="zh-CN"/>
        </w:rPr>
        <w:t>（</w:t>
      </w:r>
      <w:r>
        <w:rPr>
          <w:rFonts w:hint="eastAsia"/>
          <w:spacing w:val="-12"/>
          <w:sz w:val="21"/>
          <w:lang w:val="en-US" w:eastAsia="zh-CN"/>
        </w:rPr>
        <w:t>一）双方签订项目合同后十五个工作日内，</w:t>
      </w:r>
      <w:r>
        <w:rPr>
          <w:spacing w:val="-12"/>
          <w:sz w:val="21"/>
        </w:rPr>
        <w:t>甲方向乙方支付预付款</w:t>
      </w:r>
      <w:r>
        <w:rPr>
          <w:rFonts w:hint="eastAsia"/>
          <w:spacing w:val="-10"/>
          <w:sz w:val="21"/>
          <w:lang w:val="en-US" w:eastAsia="zh-CN"/>
        </w:rPr>
        <w:t>2</w:t>
      </w:r>
      <w:r>
        <w:rPr>
          <w:spacing w:val="-10"/>
          <w:sz w:val="21"/>
        </w:rPr>
        <w:t>0</w:t>
      </w:r>
      <w:r>
        <w:rPr>
          <w:spacing w:val="-9"/>
          <w:sz w:val="21"/>
        </w:rPr>
        <w:t>%，计人民币元整</w:t>
      </w:r>
      <w:r>
        <w:rPr>
          <w:sz w:val="21"/>
        </w:rPr>
        <w:t>（万元）；</w:t>
      </w:r>
      <w:r>
        <w:rPr>
          <w:spacing w:val="-12"/>
          <w:sz w:val="21"/>
        </w:rPr>
        <w:t>乙方</w:t>
      </w:r>
      <w:r>
        <w:rPr>
          <w:rFonts w:hint="eastAsia"/>
          <w:spacing w:val="-12"/>
          <w:sz w:val="21"/>
          <w:lang w:val="en-US" w:eastAsia="zh-CN"/>
        </w:rPr>
        <w:t>开具对应发票。</w:t>
      </w:r>
    </w:p>
    <w:p w14:paraId="19491D80">
      <w:pPr>
        <w:pStyle w:val="10"/>
        <w:numPr>
          <w:ilvl w:val="0"/>
          <w:numId w:val="0"/>
        </w:numPr>
        <w:tabs>
          <w:tab w:val="left" w:pos="1979"/>
          <w:tab w:val="left" w:pos="1980"/>
        </w:tabs>
        <w:spacing w:before="172" w:after="0" w:line="391" w:lineRule="auto"/>
        <w:ind w:right="204" w:rightChars="0" w:firstLine="400" w:firstLineChars="200"/>
        <w:jc w:val="left"/>
        <w:rPr>
          <w:rFonts w:hint="eastAsia"/>
          <w:spacing w:val="-12"/>
          <w:sz w:val="21"/>
          <w:lang w:val="en-US" w:eastAsia="zh-CN"/>
        </w:rPr>
      </w:pPr>
      <w:r>
        <w:rPr>
          <w:rFonts w:hint="eastAsia"/>
          <w:spacing w:val="-5"/>
          <w:sz w:val="21"/>
          <w:lang w:eastAsia="zh-CN"/>
        </w:rPr>
        <w:t>（</w:t>
      </w:r>
      <w:r>
        <w:rPr>
          <w:rFonts w:hint="eastAsia"/>
          <w:spacing w:val="-4"/>
          <w:lang w:val="en-US" w:eastAsia="zh-CN"/>
        </w:rPr>
        <w:t>二）</w:t>
      </w:r>
      <w:r>
        <w:rPr>
          <w:rFonts w:hint="eastAsia"/>
          <w:spacing w:val="-12"/>
          <w:sz w:val="21"/>
          <w:lang w:val="en-US" w:eastAsia="zh-CN"/>
        </w:rPr>
        <w:t>二次款</w:t>
      </w:r>
      <w:r>
        <w:rPr>
          <w:rFonts w:hint="eastAsia"/>
          <w:spacing w:val="-4"/>
          <w:lang w:val="en-US" w:eastAsia="zh-CN"/>
        </w:rPr>
        <w:t>，设备进场后，在七个工作日内向</w:t>
      </w:r>
      <w:r>
        <w:rPr>
          <w:spacing w:val="-4"/>
        </w:rPr>
        <w:t>支付乙方</w:t>
      </w:r>
      <w:r>
        <w:rPr>
          <w:rFonts w:hint="eastAsia"/>
          <w:spacing w:val="-4"/>
          <w:lang w:val="en-US" w:eastAsia="zh-CN"/>
        </w:rPr>
        <w:t>30</w:t>
      </w:r>
      <w:r>
        <w:rPr>
          <w:spacing w:val="-4"/>
        </w:rPr>
        <w:t>%；</w:t>
      </w:r>
      <w:r>
        <w:rPr>
          <w:spacing w:val="-12"/>
          <w:sz w:val="21"/>
        </w:rPr>
        <w:t>乙方</w:t>
      </w:r>
      <w:r>
        <w:rPr>
          <w:rFonts w:hint="eastAsia"/>
          <w:spacing w:val="-12"/>
          <w:sz w:val="21"/>
          <w:lang w:val="en-US" w:eastAsia="zh-CN"/>
        </w:rPr>
        <w:t>开具对应发票。</w:t>
      </w:r>
    </w:p>
    <w:p w14:paraId="5FDC33B1">
      <w:pPr>
        <w:pStyle w:val="10"/>
        <w:numPr>
          <w:ilvl w:val="0"/>
          <w:numId w:val="0"/>
        </w:numPr>
        <w:tabs>
          <w:tab w:val="left" w:pos="1979"/>
          <w:tab w:val="left" w:pos="1980"/>
        </w:tabs>
        <w:spacing w:before="172" w:after="0" w:line="391" w:lineRule="auto"/>
        <w:ind w:right="204" w:rightChars="0" w:firstLine="400" w:firstLineChars="200"/>
        <w:jc w:val="left"/>
        <w:rPr>
          <w:rFonts w:hint="eastAsia"/>
          <w:spacing w:val="-12"/>
          <w:sz w:val="21"/>
          <w:lang w:val="en-US" w:eastAsia="zh-CN"/>
        </w:rPr>
      </w:pPr>
      <w:r>
        <w:rPr>
          <w:rFonts w:hint="eastAsia"/>
          <w:spacing w:val="-5"/>
          <w:sz w:val="21"/>
          <w:lang w:eastAsia="zh-CN"/>
        </w:rPr>
        <w:t>（</w:t>
      </w:r>
      <w:r>
        <w:rPr>
          <w:rFonts w:hint="eastAsia"/>
          <w:spacing w:val="-4"/>
          <w:lang w:val="en-US" w:eastAsia="zh-CN"/>
        </w:rPr>
        <w:t>三）</w:t>
      </w:r>
      <w:r>
        <w:rPr>
          <w:rFonts w:hint="eastAsia"/>
          <w:spacing w:val="-12"/>
          <w:sz w:val="21"/>
          <w:lang w:val="en-US" w:eastAsia="zh-CN"/>
        </w:rPr>
        <w:t>三次款</w:t>
      </w:r>
      <w:r>
        <w:rPr>
          <w:rFonts w:hint="eastAsia"/>
          <w:spacing w:val="-4"/>
          <w:lang w:val="en-US" w:eastAsia="zh-CN"/>
        </w:rPr>
        <w:t>，经验收通过后，在七个工作日内向</w:t>
      </w:r>
      <w:r>
        <w:rPr>
          <w:spacing w:val="-4"/>
        </w:rPr>
        <w:t>支付乙方</w:t>
      </w:r>
      <w:r>
        <w:rPr>
          <w:rFonts w:hint="eastAsia"/>
          <w:spacing w:val="-4"/>
          <w:lang w:val="en-US" w:eastAsia="zh-CN"/>
        </w:rPr>
        <w:t>40</w:t>
      </w:r>
      <w:r>
        <w:rPr>
          <w:spacing w:val="-4"/>
        </w:rPr>
        <w:t>%；</w:t>
      </w:r>
      <w:r>
        <w:rPr>
          <w:spacing w:val="-12"/>
          <w:sz w:val="21"/>
        </w:rPr>
        <w:t>乙方</w:t>
      </w:r>
      <w:r>
        <w:rPr>
          <w:rFonts w:hint="eastAsia"/>
          <w:spacing w:val="-12"/>
          <w:sz w:val="21"/>
          <w:lang w:val="en-US" w:eastAsia="zh-CN"/>
        </w:rPr>
        <w:t>开具对应发票。</w:t>
      </w:r>
    </w:p>
    <w:p w14:paraId="44164CE9">
      <w:pPr>
        <w:pStyle w:val="4"/>
        <w:numPr>
          <w:ilvl w:val="0"/>
          <w:numId w:val="0"/>
        </w:numPr>
        <w:spacing w:before="132" w:line="355" w:lineRule="auto"/>
        <w:ind w:right="205" w:rightChars="0" w:firstLine="404" w:firstLineChars="200"/>
        <w:jc w:val="both"/>
        <w:rPr>
          <w:spacing w:val="-4"/>
        </w:rPr>
      </w:pPr>
      <w:r>
        <w:rPr>
          <w:rFonts w:hint="eastAsia"/>
          <w:spacing w:val="-4"/>
          <w:lang w:eastAsia="zh-CN"/>
        </w:rPr>
        <w:t>（</w:t>
      </w:r>
      <w:r>
        <w:rPr>
          <w:rFonts w:hint="eastAsia"/>
          <w:spacing w:val="-4"/>
          <w:lang w:val="en-US" w:eastAsia="zh-CN"/>
        </w:rPr>
        <w:t>四）10</w:t>
      </w:r>
      <w:r>
        <w:rPr>
          <w:spacing w:val="-4"/>
        </w:rPr>
        <w:t>%余款在</w:t>
      </w:r>
      <w:r>
        <w:rPr>
          <w:rFonts w:hint="eastAsia"/>
          <w:spacing w:val="-4"/>
          <w:lang w:val="en-US" w:eastAsia="zh-CN"/>
        </w:rPr>
        <w:t>服务</w:t>
      </w:r>
      <w:r>
        <w:rPr>
          <w:spacing w:val="-4"/>
        </w:rPr>
        <w:t>期满又无质量问题</w:t>
      </w:r>
      <w:r>
        <w:rPr>
          <w:rFonts w:hint="eastAsia"/>
          <w:spacing w:val="-4"/>
          <w:lang w:val="en-US" w:eastAsia="zh-CN"/>
        </w:rPr>
        <w:t>三个月</w:t>
      </w:r>
      <w:r>
        <w:rPr>
          <w:spacing w:val="-4"/>
        </w:rPr>
        <w:t>后一次性付清；</w:t>
      </w:r>
      <w:r>
        <w:rPr>
          <w:spacing w:val="-12"/>
          <w:sz w:val="21"/>
        </w:rPr>
        <w:t>乙方</w:t>
      </w:r>
      <w:r>
        <w:rPr>
          <w:rFonts w:hint="eastAsia"/>
          <w:spacing w:val="-12"/>
          <w:sz w:val="21"/>
          <w:lang w:val="en-US" w:eastAsia="zh-CN"/>
        </w:rPr>
        <w:t>开具对应发票。</w:t>
      </w:r>
    </w:p>
    <w:p w14:paraId="3AFBEC28">
      <w:pPr>
        <w:spacing w:before="0"/>
        <w:ind w:right="205" w:firstLine="3648" w:firstLineChars="1200"/>
        <w:jc w:val="both"/>
        <w:rPr>
          <w:w w:val="95"/>
          <w:sz w:val="32"/>
        </w:rPr>
      </w:pPr>
      <w:r>
        <w:rPr>
          <w:w w:val="95"/>
          <w:sz w:val="32"/>
        </w:rPr>
        <w:t>湖北华丹医药科技股份有限公司总经办</w:t>
      </w:r>
    </w:p>
    <w:p w14:paraId="6F7BFD59">
      <w:pPr>
        <w:spacing w:before="0"/>
        <w:ind w:left="0" w:right="205" w:firstLine="5472" w:firstLineChars="1800"/>
        <w:jc w:val="both"/>
        <w:rPr>
          <w:rFonts w:hint="default"/>
          <w:lang w:val="en-US" w:eastAsia="zh-CN"/>
        </w:rPr>
      </w:pPr>
      <w:r>
        <w:rPr>
          <w:rFonts w:hint="eastAsia"/>
          <w:w w:val="95"/>
          <w:sz w:val="32"/>
          <w:lang w:val="en-US" w:eastAsia="zh-CN"/>
        </w:rPr>
        <w:t>2025年10月16</w:t>
      </w:r>
      <w:bookmarkStart w:id="1" w:name="_GoBack"/>
      <w:bookmarkEnd w:id="1"/>
      <w:r>
        <w:rPr>
          <w:rFonts w:hint="eastAsia"/>
          <w:w w:val="95"/>
          <w:sz w:val="32"/>
          <w:lang w:val="en-US" w:eastAsia="zh-CN"/>
        </w:rPr>
        <w:t>日</w:t>
      </w:r>
    </w:p>
    <w:sectPr>
      <w:footerReference r:id="rId6" w:type="default"/>
      <w:pgSz w:w="11910" w:h="16840"/>
      <w:pgMar w:top="680" w:right="860" w:bottom="838" w:left="1500" w:header="0" w:footer="97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3977A">
    <w:pPr>
      <w:pStyle w:val="4"/>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15F962">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14:paraId="0D15F96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E823D">
    <w:pPr>
      <w:pStyle w:val="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4DB385">
                          <w:pPr>
                            <w:pStyle w:val="5"/>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hc+VPdAQAAvgMAAA4AAAAAAAAA&#10;AQAgAAAAHgEAAGRycy9lMm9Eb2MueG1sUEsFBgAAAAAGAAYAWQEAAG0FAAAAAA==&#10;">
              <v:fill on="f" focussize="0,0"/>
              <v:stroke on="f"/>
              <v:imagedata o:title=""/>
              <o:lock v:ext="edit" aspectratio="f"/>
              <v:textbox inset="0mm,0mm,0mm,0mm" style="mso-fit-shape-to-text:t;">
                <w:txbxContent>
                  <w:p w14:paraId="754DB385">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274"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053" w:hanging="159"/>
      </w:pPr>
      <w:rPr>
        <w:rFonts w:hint="default"/>
        <w:lang w:val="zh-CN" w:eastAsia="zh-CN" w:bidi="zh-CN"/>
      </w:rPr>
    </w:lvl>
    <w:lvl w:ilvl="2" w:tentative="0">
      <w:start w:val="0"/>
      <w:numFmt w:val="bullet"/>
      <w:lvlText w:val="•"/>
      <w:lvlJc w:val="left"/>
      <w:pPr>
        <w:ind w:left="1826" w:hanging="159"/>
      </w:pPr>
      <w:rPr>
        <w:rFonts w:hint="default"/>
        <w:lang w:val="zh-CN" w:eastAsia="zh-CN" w:bidi="zh-CN"/>
      </w:rPr>
    </w:lvl>
    <w:lvl w:ilvl="3" w:tentative="0">
      <w:start w:val="0"/>
      <w:numFmt w:val="bullet"/>
      <w:lvlText w:val="•"/>
      <w:lvlJc w:val="left"/>
      <w:pPr>
        <w:ind w:left="2599" w:hanging="159"/>
      </w:pPr>
      <w:rPr>
        <w:rFonts w:hint="default"/>
        <w:lang w:val="zh-CN" w:eastAsia="zh-CN" w:bidi="zh-CN"/>
      </w:rPr>
    </w:lvl>
    <w:lvl w:ilvl="4" w:tentative="0">
      <w:start w:val="0"/>
      <w:numFmt w:val="bullet"/>
      <w:lvlText w:val="•"/>
      <w:lvlJc w:val="left"/>
      <w:pPr>
        <w:ind w:left="3373" w:hanging="159"/>
      </w:pPr>
      <w:rPr>
        <w:rFonts w:hint="default"/>
        <w:lang w:val="zh-CN" w:eastAsia="zh-CN" w:bidi="zh-CN"/>
      </w:rPr>
    </w:lvl>
    <w:lvl w:ilvl="5" w:tentative="0">
      <w:start w:val="0"/>
      <w:numFmt w:val="bullet"/>
      <w:lvlText w:val="•"/>
      <w:lvlJc w:val="left"/>
      <w:pPr>
        <w:ind w:left="4146" w:hanging="159"/>
      </w:pPr>
      <w:rPr>
        <w:rFonts w:hint="default"/>
        <w:lang w:val="zh-CN" w:eastAsia="zh-CN" w:bidi="zh-CN"/>
      </w:rPr>
    </w:lvl>
    <w:lvl w:ilvl="6" w:tentative="0">
      <w:start w:val="0"/>
      <w:numFmt w:val="bullet"/>
      <w:lvlText w:val="•"/>
      <w:lvlJc w:val="left"/>
      <w:pPr>
        <w:ind w:left="4919" w:hanging="159"/>
      </w:pPr>
      <w:rPr>
        <w:rFonts w:hint="default"/>
        <w:lang w:val="zh-CN" w:eastAsia="zh-CN" w:bidi="zh-CN"/>
      </w:rPr>
    </w:lvl>
    <w:lvl w:ilvl="7" w:tentative="0">
      <w:start w:val="0"/>
      <w:numFmt w:val="bullet"/>
      <w:lvlText w:val="•"/>
      <w:lvlJc w:val="left"/>
      <w:pPr>
        <w:ind w:left="5692" w:hanging="159"/>
      </w:pPr>
      <w:rPr>
        <w:rFonts w:hint="default"/>
        <w:lang w:val="zh-CN" w:eastAsia="zh-CN" w:bidi="zh-CN"/>
      </w:rPr>
    </w:lvl>
    <w:lvl w:ilvl="8" w:tentative="0">
      <w:start w:val="0"/>
      <w:numFmt w:val="bullet"/>
      <w:lvlText w:val="•"/>
      <w:lvlJc w:val="left"/>
      <w:pPr>
        <w:ind w:left="6466" w:hanging="159"/>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274"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053" w:hanging="159"/>
      </w:pPr>
      <w:rPr>
        <w:rFonts w:hint="default"/>
        <w:lang w:val="zh-CN" w:eastAsia="zh-CN" w:bidi="zh-CN"/>
      </w:rPr>
    </w:lvl>
    <w:lvl w:ilvl="2" w:tentative="0">
      <w:start w:val="0"/>
      <w:numFmt w:val="bullet"/>
      <w:lvlText w:val="•"/>
      <w:lvlJc w:val="left"/>
      <w:pPr>
        <w:ind w:left="1826" w:hanging="159"/>
      </w:pPr>
      <w:rPr>
        <w:rFonts w:hint="default"/>
        <w:lang w:val="zh-CN" w:eastAsia="zh-CN" w:bidi="zh-CN"/>
      </w:rPr>
    </w:lvl>
    <w:lvl w:ilvl="3" w:tentative="0">
      <w:start w:val="0"/>
      <w:numFmt w:val="bullet"/>
      <w:lvlText w:val="•"/>
      <w:lvlJc w:val="left"/>
      <w:pPr>
        <w:ind w:left="2599" w:hanging="159"/>
      </w:pPr>
      <w:rPr>
        <w:rFonts w:hint="default"/>
        <w:lang w:val="zh-CN" w:eastAsia="zh-CN" w:bidi="zh-CN"/>
      </w:rPr>
    </w:lvl>
    <w:lvl w:ilvl="4" w:tentative="0">
      <w:start w:val="0"/>
      <w:numFmt w:val="bullet"/>
      <w:lvlText w:val="•"/>
      <w:lvlJc w:val="left"/>
      <w:pPr>
        <w:ind w:left="3373" w:hanging="159"/>
      </w:pPr>
      <w:rPr>
        <w:rFonts w:hint="default"/>
        <w:lang w:val="zh-CN" w:eastAsia="zh-CN" w:bidi="zh-CN"/>
      </w:rPr>
    </w:lvl>
    <w:lvl w:ilvl="5" w:tentative="0">
      <w:start w:val="0"/>
      <w:numFmt w:val="bullet"/>
      <w:lvlText w:val="•"/>
      <w:lvlJc w:val="left"/>
      <w:pPr>
        <w:ind w:left="4146" w:hanging="159"/>
      </w:pPr>
      <w:rPr>
        <w:rFonts w:hint="default"/>
        <w:lang w:val="zh-CN" w:eastAsia="zh-CN" w:bidi="zh-CN"/>
      </w:rPr>
    </w:lvl>
    <w:lvl w:ilvl="6" w:tentative="0">
      <w:start w:val="0"/>
      <w:numFmt w:val="bullet"/>
      <w:lvlText w:val="•"/>
      <w:lvlJc w:val="left"/>
      <w:pPr>
        <w:ind w:left="4919" w:hanging="159"/>
      </w:pPr>
      <w:rPr>
        <w:rFonts w:hint="default"/>
        <w:lang w:val="zh-CN" w:eastAsia="zh-CN" w:bidi="zh-CN"/>
      </w:rPr>
    </w:lvl>
    <w:lvl w:ilvl="7" w:tentative="0">
      <w:start w:val="0"/>
      <w:numFmt w:val="bullet"/>
      <w:lvlText w:val="•"/>
      <w:lvlJc w:val="left"/>
      <w:pPr>
        <w:ind w:left="5692" w:hanging="159"/>
      </w:pPr>
      <w:rPr>
        <w:rFonts w:hint="default"/>
        <w:lang w:val="zh-CN" w:eastAsia="zh-CN" w:bidi="zh-CN"/>
      </w:rPr>
    </w:lvl>
    <w:lvl w:ilvl="8" w:tentative="0">
      <w:start w:val="0"/>
      <w:numFmt w:val="bullet"/>
      <w:lvlText w:val="•"/>
      <w:lvlJc w:val="left"/>
      <w:pPr>
        <w:ind w:left="6466" w:hanging="159"/>
      </w:pPr>
      <w:rPr>
        <w:rFonts w:hint="default"/>
        <w:lang w:val="zh-CN" w:eastAsia="zh-CN" w:bidi="zh-CN"/>
      </w:rPr>
    </w:lvl>
  </w:abstractNum>
  <w:abstractNum w:abstractNumId="2">
    <w:nsid w:val="59ADCABA"/>
    <w:multiLevelType w:val="multilevel"/>
    <w:tmpl w:val="59ADCABA"/>
    <w:lvl w:ilvl="0" w:tentative="0">
      <w:start w:val="1"/>
      <w:numFmt w:val="decimal"/>
      <w:lvlText w:val="%1."/>
      <w:lvlJc w:val="left"/>
      <w:pPr>
        <w:ind w:left="274"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053" w:hanging="159"/>
      </w:pPr>
      <w:rPr>
        <w:rFonts w:hint="default"/>
        <w:lang w:val="zh-CN" w:eastAsia="zh-CN" w:bidi="zh-CN"/>
      </w:rPr>
    </w:lvl>
    <w:lvl w:ilvl="2" w:tentative="0">
      <w:start w:val="0"/>
      <w:numFmt w:val="bullet"/>
      <w:lvlText w:val="•"/>
      <w:lvlJc w:val="left"/>
      <w:pPr>
        <w:ind w:left="1826" w:hanging="159"/>
      </w:pPr>
      <w:rPr>
        <w:rFonts w:hint="default"/>
        <w:lang w:val="zh-CN" w:eastAsia="zh-CN" w:bidi="zh-CN"/>
      </w:rPr>
    </w:lvl>
    <w:lvl w:ilvl="3" w:tentative="0">
      <w:start w:val="0"/>
      <w:numFmt w:val="bullet"/>
      <w:lvlText w:val="•"/>
      <w:lvlJc w:val="left"/>
      <w:pPr>
        <w:ind w:left="2599" w:hanging="159"/>
      </w:pPr>
      <w:rPr>
        <w:rFonts w:hint="default"/>
        <w:lang w:val="zh-CN" w:eastAsia="zh-CN" w:bidi="zh-CN"/>
      </w:rPr>
    </w:lvl>
    <w:lvl w:ilvl="4" w:tentative="0">
      <w:start w:val="0"/>
      <w:numFmt w:val="bullet"/>
      <w:lvlText w:val="•"/>
      <w:lvlJc w:val="left"/>
      <w:pPr>
        <w:ind w:left="3373" w:hanging="159"/>
      </w:pPr>
      <w:rPr>
        <w:rFonts w:hint="default"/>
        <w:lang w:val="zh-CN" w:eastAsia="zh-CN" w:bidi="zh-CN"/>
      </w:rPr>
    </w:lvl>
    <w:lvl w:ilvl="5" w:tentative="0">
      <w:start w:val="0"/>
      <w:numFmt w:val="bullet"/>
      <w:lvlText w:val="•"/>
      <w:lvlJc w:val="left"/>
      <w:pPr>
        <w:ind w:left="4146" w:hanging="159"/>
      </w:pPr>
      <w:rPr>
        <w:rFonts w:hint="default"/>
        <w:lang w:val="zh-CN" w:eastAsia="zh-CN" w:bidi="zh-CN"/>
      </w:rPr>
    </w:lvl>
    <w:lvl w:ilvl="6" w:tentative="0">
      <w:start w:val="0"/>
      <w:numFmt w:val="bullet"/>
      <w:lvlText w:val="•"/>
      <w:lvlJc w:val="left"/>
      <w:pPr>
        <w:ind w:left="4919" w:hanging="159"/>
      </w:pPr>
      <w:rPr>
        <w:rFonts w:hint="default"/>
        <w:lang w:val="zh-CN" w:eastAsia="zh-CN" w:bidi="zh-CN"/>
      </w:rPr>
    </w:lvl>
    <w:lvl w:ilvl="7" w:tentative="0">
      <w:start w:val="0"/>
      <w:numFmt w:val="bullet"/>
      <w:lvlText w:val="•"/>
      <w:lvlJc w:val="left"/>
      <w:pPr>
        <w:ind w:left="5692" w:hanging="159"/>
      </w:pPr>
      <w:rPr>
        <w:rFonts w:hint="default"/>
        <w:lang w:val="zh-CN" w:eastAsia="zh-CN" w:bidi="zh-CN"/>
      </w:rPr>
    </w:lvl>
    <w:lvl w:ilvl="8" w:tentative="0">
      <w:start w:val="0"/>
      <w:numFmt w:val="bullet"/>
      <w:lvlText w:val="•"/>
      <w:lvlJc w:val="left"/>
      <w:pPr>
        <w:ind w:left="6466" w:hanging="159"/>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hyphenationZone w:val="36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3MzYzZmU2ZGY0N2UwYjU4MDNiOTcwZDI2MGEzZDcifQ=="/>
  </w:docVars>
  <w:rsids>
    <w:rsidRoot w:val="00000000"/>
    <w:rsid w:val="010C7C42"/>
    <w:rsid w:val="07CC1027"/>
    <w:rsid w:val="08520609"/>
    <w:rsid w:val="13E16FD6"/>
    <w:rsid w:val="185874B2"/>
    <w:rsid w:val="2BFF0E96"/>
    <w:rsid w:val="32F001B9"/>
    <w:rsid w:val="3B657F4C"/>
    <w:rsid w:val="3CF95E96"/>
    <w:rsid w:val="3DBA6437"/>
    <w:rsid w:val="436924BD"/>
    <w:rsid w:val="43DE1600"/>
    <w:rsid w:val="4DEB55AE"/>
    <w:rsid w:val="55A7497C"/>
    <w:rsid w:val="5E100333"/>
    <w:rsid w:val="63E54CC3"/>
    <w:rsid w:val="650D3CB3"/>
    <w:rsid w:val="6DC83AAA"/>
    <w:rsid w:val="751612FC"/>
    <w:rsid w:val="766C3F48"/>
    <w:rsid w:val="77CC44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214"/>
      <w:ind w:left="619"/>
      <w:outlineLvl w:val="0"/>
    </w:pPr>
    <w:rPr>
      <w:rFonts w:ascii="宋体" w:hAnsi="宋体" w:eastAsia="宋体" w:cs="宋体"/>
      <w:b/>
      <w:bCs/>
      <w:sz w:val="32"/>
      <w:szCs w:val="32"/>
      <w:lang w:val="zh-CN" w:eastAsia="zh-CN" w:bidi="zh-CN"/>
    </w:rPr>
  </w:style>
  <w:style w:type="paragraph" w:styleId="3">
    <w:name w:val="heading 2"/>
    <w:basedOn w:val="1"/>
    <w:next w:val="1"/>
    <w:qFormat/>
    <w:uiPriority w:val="1"/>
    <w:pPr>
      <w:outlineLvl w:val="1"/>
    </w:pPr>
    <w:rPr>
      <w:rFonts w:ascii="宋体" w:hAnsi="宋体" w:eastAsia="宋体" w:cs="宋体"/>
      <w:sz w:val="32"/>
      <w:szCs w:val="32"/>
      <w:lang w:val="zh-CN" w:eastAsia="zh-CN" w:bidi="zh-CN"/>
    </w:rPr>
  </w:style>
  <w:style w:type="character" w:default="1" w:styleId="8">
    <w:name w:val="Default Paragraph Font"/>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1"/>
      <w:szCs w:val="21"/>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172"/>
      <w:ind w:left="1980" w:hanging="780"/>
    </w:pPr>
    <w:rPr>
      <w:rFonts w:ascii="宋体" w:hAnsi="宋体" w:eastAsia="宋体" w:cs="宋体"/>
      <w:lang w:val="zh-CN" w:eastAsia="zh-CN" w:bidi="zh-CN"/>
    </w:rPr>
  </w:style>
  <w:style w:type="paragraph" w:customStyle="1" w:styleId="11">
    <w:name w:val="Table Paragraph"/>
    <w:basedOn w:val="1"/>
    <w:qFormat/>
    <w:uiPriority w:val="1"/>
    <w:pPr>
      <w:ind w:left="115"/>
    </w:pPr>
    <w:rPr>
      <w:rFonts w:ascii="宋体" w:hAnsi="宋体" w:eastAsia="宋体" w:cs="宋体"/>
      <w:lang w:val="zh-CN" w:eastAsia="zh-CN" w:bidi="zh-CN"/>
    </w:rPr>
  </w:style>
  <w:style w:type="paragraph" w:customStyle="1" w:styleId="12">
    <w:name w:val="Body text|1"/>
    <w:basedOn w:val="1"/>
    <w:qFormat/>
    <w:uiPriority w:val="0"/>
    <w:pPr>
      <w:widowControl w:val="0"/>
      <w:shd w:val="clear" w:color="auto" w:fill="auto"/>
      <w:spacing w:line="298" w:lineRule="auto"/>
      <w:ind w:firstLine="400"/>
    </w:pPr>
    <w:rPr>
      <w:rFonts w:ascii="宋体" w:hAnsi="宋体" w:eastAsia="宋体" w:cs="宋体"/>
      <w:sz w:val="20"/>
      <w:szCs w:val="20"/>
      <w:u w:val="none"/>
      <w:shd w:val="clear" w:color="auto" w:fill="auto"/>
      <w:lang w:val="zh-TW" w:eastAsia="zh-TW" w:bidi="zh-TW"/>
    </w:rPr>
  </w:style>
  <w:style w:type="paragraph" w:customStyle="1" w:styleId="13">
    <w:name w:val="Heading #3|1"/>
    <w:basedOn w:val="1"/>
    <w:qFormat/>
    <w:uiPriority w:val="0"/>
    <w:pPr>
      <w:widowControl w:val="0"/>
      <w:shd w:val="clear" w:color="auto" w:fill="auto"/>
      <w:ind w:right="710"/>
      <w:jc w:val="center"/>
      <w:outlineLvl w:val="2"/>
    </w:pPr>
    <w:rPr>
      <w:rFonts w:ascii="宋体" w:hAnsi="宋体" w:eastAsia="宋体" w:cs="宋体"/>
      <w:sz w:val="26"/>
      <w:szCs w:val="26"/>
      <w:u w:val="none"/>
      <w:shd w:val="clear" w:color="auto" w:fill="auto"/>
      <w:lang w:val="zh-TW" w:eastAsia="zh-TW" w:bidi="zh-TW"/>
    </w:rPr>
  </w:style>
  <w:style w:type="paragraph" w:customStyle="1" w:styleId="14">
    <w:name w:val="Other|1"/>
    <w:basedOn w:val="1"/>
    <w:qFormat/>
    <w:uiPriority w:val="0"/>
    <w:pPr>
      <w:widowControl w:val="0"/>
      <w:shd w:val="clear" w:color="auto" w:fill="auto"/>
      <w:spacing w:line="298"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3025</Words>
  <Characters>3270</Characters>
  <TotalTime>268</TotalTime>
  <ScaleCrop>false</ScaleCrop>
  <LinksUpToDate>false</LinksUpToDate>
  <CharactersWithSpaces>3339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2021-11-25T00:13:00Z</dcterms:created>
  <dc:creator>微软用户</dc:creator>
  <cp:lastModifiedBy>僵小鱼</cp:lastModifiedBy>
  <cp:lastPrinted>2023-11-07T07:24:00Z</cp:lastPrinted>
  <dcterms:modified xsi:type="dcterms:W3CDTF">2025-10-14T06:03:58Z</dcterms:modified>
  <dc:title>厂房及净化工程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2021-07-29T00:00:00Z</vt:filetime>
  </property>
  <property fmtid="{D5CDD505-2E9C-101B-9397-08002B2CF9AE}" pid="3" name="Creator">
    <vt:lpwstr>WPS 文字</vt:lpwstr>
  </property>
  <property fmtid="{D5CDD505-2E9C-101B-9397-08002B2CF9AE}" pid="4" name="LastSaved">
    <vt:filetime>2021-11-25T00:00:00Z</vt:filetime>
  </property>
  <property fmtid="{D5CDD505-2E9C-101B-9397-08002B2CF9AE}" pid="5" name="KSOProductBuildVer">
    <vt:lpwstr>2052-12.1.0.23125</vt:lpwstr>
  </property>
  <property fmtid="{D5CDD505-2E9C-101B-9397-08002B2CF9AE}" pid="6" name="ICV">
    <vt:lpwstr>8D4502554BB849308CD6D311C06D4BDA_13</vt:lpwstr>
  </property>
  <property fmtid="{D5CDD505-2E9C-101B-9397-08002B2CF9AE}" pid="7" name="KSOTemplateDocerSaveRecord">
    <vt:lpwstr>eyJoZGlkIjoiYzUxNDZkYjJkNGMzNjNmMjIzMzVjNDlkZGRlY2ZkZmYiLCJ1c2VySWQiOiI1MzcxNzI3NzQifQ==</vt:lpwstr>
  </property>
</Properties>
</file>